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1A6CA" w14:textId="2455D60F" w:rsidR="003C77B3" w:rsidRPr="008E4B87" w:rsidRDefault="003C77B3" w:rsidP="003C77B3">
      <w:pPr>
        <w:pStyle w:val="Heading2"/>
        <w:rPr>
          <w:rFonts w:ascii="Arial" w:hAnsi="Arial" w:cs="Arial"/>
          <w:sz w:val="48"/>
          <w:szCs w:val="48"/>
        </w:rPr>
      </w:pPr>
      <w:r>
        <w:rPr>
          <w:rFonts w:ascii="Arial" w:eastAsia="Montserrat" w:hAnsi="Arial" w:cs="Arial"/>
          <w:color w:val="9B59B6"/>
          <w:sz w:val="48"/>
          <w:szCs w:val="48"/>
        </w:rPr>
        <w:t>Post Fundraiser Event Survey</w:t>
      </w:r>
    </w:p>
    <w:p w14:paraId="091D9AA6" w14:textId="77777777" w:rsidR="00995E1D" w:rsidRPr="003C77B3" w:rsidRDefault="00000000">
      <w:p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 xml:space="preserve">Thank you for participating in our recent fundraiser at </w:t>
      </w:r>
      <w:r w:rsidRPr="002466F6">
        <w:rPr>
          <w:rFonts w:ascii="Arial" w:hAnsi="Arial" w:cs="Arial"/>
          <w:b/>
          <w:bCs/>
          <w:sz w:val="28"/>
          <w:szCs w:val="28"/>
        </w:rPr>
        <w:t>[church name]</w:t>
      </w:r>
      <w:r w:rsidRPr="003C77B3">
        <w:rPr>
          <w:rFonts w:ascii="Arial" w:hAnsi="Arial" w:cs="Arial"/>
          <w:sz w:val="28"/>
          <w:szCs w:val="28"/>
        </w:rPr>
        <w:t>. Your feedback is essential to help us understand what went well and how we can improve future events. Please take a few moments to complete this survey.</w:t>
      </w:r>
    </w:p>
    <w:p w14:paraId="4FC28C39" w14:textId="77777777" w:rsidR="00995E1D" w:rsidRPr="003C77B3" w:rsidRDefault="00000000">
      <w:p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1. What is your name?</w:t>
      </w:r>
    </w:p>
    <w:p w14:paraId="758A5034" w14:textId="77777777" w:rsidR="00995E1D" w:rsidRPr="003C77B3" w:rsidRDefault="00000000">
      <w:p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2. How did you hear about this fundraiser?</w:t>
      </w:r>
    </w:p>
    <w:p w14:paraId="41821874" w14:textId="6C2E0CBD" w:rsidR="003C77B3" w:rsidRDefault="00000000">
      <w:p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3. Did the event meet your expectations?</w:t>
      </w:r>
    </w:p>
    <w:p w14:paraId="1BE6BF81" w14:textId="77777777" w:rsidR="003C77B3" w:rsidRDefault="00000000" w:rsidP="003C77B3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No</w:t>
      </w:r>
    </w:p>
    <w:p w14:paraId="20453C8A" w14:textId="77777777" w:rsidR="003C77B3" w:rsidRDefault="00000000" w:rsidP="003C77B3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Somewhat</w:t>
      </w:r>
    </w:p>
    <w:p w14:paraId="5633D180" w14:textId="7FB36561" w:rsidR="00995E1D" w:rsidRPr="003C77B3" w:rsidRDefault="00000000" w:rsidP="003C77B3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Yes</w:t>
      </w:r>
    </w:p>
    <w:p w14:paraId="70FD12D8" w14:textId="50700A0B" w:rsidR="003C77B3" w:rsidRDefault="00000000">
      <w:p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4. How enjoyable was the fundraiser for you?</w:t>
      </w:r>
    </w:p>
    <w:p w14:paraId="3C594660" w14:textId="77777777" w:rsidR="003C77B3" w:rsidRDefault="00000000" w:rsidP="003C77B3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Not enjoyable</w:t>
      </w:r>
    </w:p>
    <w:p w14:paraId="23434960" w14:textId="77777777" w:rsidR="003C77B3" w:rsidRDefault="00000000" w:rsidP="003C77B3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Somewhat enjoyable</w:t>
      </w:r>
    </w:p>
    <w:p w14:paraId="1CF90A06" w14:textId="1FC6A8B7" w:rsidR="00995E1D" w:rsidRPr="003C77B3" w:rsidRDefault="00000000" w:rsidP="003C77B3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Very enjoyable</w:t>
      </w:r>
    </w:p>
    <w:p w14:paraId="51864879" w14:textId="77777777" w:rsidR="003C77B3" w:rsidRDefault="00000000">
      <w:p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5. Were the event organizers and volunteers supportive throughout the fundraiser?</w:t>
      </w:r>
    </w:p>
    <w:p w14:paraId="4F3D2D24" w14:textId="77777777" w:rsidR="003C77B3" w:rsidRDefault="00000000" w:rsidP="003C77B3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No</w:t>
      </w:r>
    </w:p>
    <w:p w14:paraId="021F3404" w14:textId="77777777" w:rsidR="003C77B3" w:rsidRDefault="00000000" w:rsidP="003C77B3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Somewhat</w:t>
      </w:r>
    </w:p>
    <w:p w14:paraId="6126BA41" w14:textId="77777777" w:rsidR="003C77B3" w:rsidRDefault="00000000" w:rsidP="003C77B3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Yes</w:t>
      </w:r>
    </w:p>
    <w:p w14:paraId="19023896" w14:textId="68A6C6D5" w:rsidR="00995E1D" w:rsidRPr="003C77B3" w:rsidRDefault="00000000" w:rsidP="003C77B3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Please explain…</w:t>
      </w:r>
    </w:p>
    <w:p w14:paraId="75458CF8" w14:textId="77777777" w:rsidR="003C77B3" w:rsidRDefault="00000000">
      <w:p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6. How did you feel after participating in this event? (Check all that apply)</w:t>
      </w:r>
    </w:p>
    <w:p w14:paraId="041A1D91" w14:textId="77777777" w:rsidR="003C77B3" w:rsidRDefault="00000000" w:rsidP="003C77B3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Energized</w:t>
      </w:r>
    </w:p>
    <w:p w14:paraId="55E4EED5" w14:textId="77777777" w:rsidR="003C77B3" w:rsidRDefault="00000000" w:rsidP="003C77B3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Proud to have contributed</w:t>
      </w:r>
    </w:p>
    <w:p w14:paraId="72AD13FC" w14:textId="77777777" w:rsidR="003C77B3" w:rsidRDefault="00000000" w:rsidP="003C77B3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Excited to participate in future events</w:t>
      </w:r>
    </w:p>
    <w:p w14:paraId="56212407" w14:textId="77777777" w:rsidR="003C77B3" w:rsidRDefault="00000000" w:rsidP="003C77B3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Like you made a difference</w:t>
      </w:r>
    </w:p>
    <w:p w14:paraId="05419302" w14:textId="00BFB8CC" w:rsidR="00995E1D" w:rsidRPr="003C77B3" w:rsidRDefault="00000000" w:rsidP="003C77B3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More connected to the church community</w:t>
      </w:r>
    </w:p>
    <w:p w14:paraId="320937D8" w14:textId="77777777" w:rsidR="003C77B3" w:rsidRDefault="00000000">
      <w:p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lastRenderedPageBreak/>
        <w:t>7. Was the information provided before the event sufficient to prepare you for it?</w:t>
      </w:r>
    </w:p>
    <w:p w14:paraId="7403F548" w14:textId="77777777" w:rsidR="003C77B3" w:rsidRDefault="00000000" w:rsidP="003C77B3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No</w:t>
      </w:r>
    </w:p>
    <w:p w14:paraId="3514FC46" w14:textId="77777777" w:rsidR="003C77B3" w:rsidRDefault="00000000" w:rsidP="003C77B3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Somewhat</w:t>
      </w:r>
    </w:p>
    <w:p w14:paraId="3FB17643" w14:textId="4949F3A6" w:rsidR="00995E1D" w:rsidRPr="003C77B3" w:rsidRDefault="00000000" w:rsidP="003C77B3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Yes</w:t>
      </w:r>
    </w:p>
    <w:p w14:paraId="18E4E109" w14:textId="77777777" w:rsidR="003C77B3" w:rsidRDefault="00000000">
      <w:p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8. Did you have access to all necessary resources and materials during the event?</w:t>
      </w:r>
    </w:p>
    <w:p w14:paraId="24E936E5" w14:textId="77777777" w:rsidR="003C77B3" w:rsidRDefault="00000000" w:rsidP="003C77B3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Yes</w:t>
      </w:r>
    </w:p>
    <w:p w14:paraId="22D9640D" w14:textId="77777777" w:rsidR="003C77B3" w:rsidRDefault="00000000" w:rsidP="003C77B3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No</w:t>
      </w:r>
    </w:p>
    <w:p w14:paraId="1612CD92" w14:textId="6BCFED8E" w:rsidR="00995E1D" w:rsidRPr="003C77B3" w:rsidRDefault="00000000" w:rsidP="003C77B3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Please specify what was provided and what was missing.</w:t>
      </w:r>
    </w:p>
    <w:p w14:paraId="6A651CB9" w14:textId="77777777" w:rsidR="00995E1D" w:rsidRPr="003C77B3" w:rsidRDefault="00000000">
      <w:p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9. What aspects of the fundraiser did you enjoy the most?</w:t>
      </w:r>
    </w:p>
    <w:p w14:paraId="440BD85F" w14:textId="77777777" w:rsidR="00995E1D" w:rsidRPr="003C77B3" w:rsidRDefault="00000000">
      <w:p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10. What areas do you feel could be improved for future fundraisers?</w:t>
      </w:r>
    </w:p>
    <w:p w14:paraId="15789552" w14:textId="77777777" w:rsidR="00995E1D" w:rsidRPr="003C77B3" w:rsidRDefault="00000000">
      <w:p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t>11. Is there anything else you’d like to share about your experience with this fundraiser?</w:t>
      </w:r>
    </w:p>
    <w:p w14:paraId="4E053857" w14:textId="446ABE4A" w:rsidR="00995E1D" w:rsidRPr="003C77B3" w:rsidRDefault="00000000">
      <w:pPr>
        <w:rPr>
          <w:rFonts w:ascii="Arial" w:hAnsi="Arial" w:cs="Arial"/>
          <w:sz w:val="28"/>
          <w:szCs w:val="28"/>
        </w:rPr>
      </w:pPr>
      <w:r w:rsidRPr="003C77B3">
        <w:rPr>
          <w:rFonts w:ascii="Arial" w:hAnsi="Arial" w:cs="Arial"/>
          <w:sz w:val="28"/>
          <w:szCs w:val="28"/>
        </w:rPr>
        <w:br/>
        <w:t xml:space="preserve">On behalf of </w:t>
      </w:r>
      <w:r w:rsidRPr="002466F6">
        <w:rPr>
          <w:rFonts w:ascii="Arial" w:hAnsi="Arial" w:cs="Arial"/>
          <w:b/>
          <w:bCs/>
          <w:sz w:val="28"/>
          <w:szCs w:val="28"/>
        </w:rPr>
        <w:t>[church staff/leadership]</w:t>
      </w:r>
      <w:r w:rsidRPr="003C77B3">
        <w:rPr>
          <w:rFonts w:ascii="Arial" w:hAnsi="Arial" w:cs="Arial"/>
          <w:sz w:val="28"/>
          <w:szCs w:val="28"/>
        </w:rPr>
        <w:t>, we want to thank you for your time, support and contribution to our community. Your involvement helps make our mission a reality.</w:t>
      </w:r>
    </w:p>
    <w:sectPr w:rsidR="00995E1D" w:rsidRPr="003C77B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053320"/>
    <w:multiLevelType w:val="hybridMultilevel"/>
    <w:tmpl w:val="385EE0EE"/>
    <w:lvl w:ilvl="0" w:tplc="7318C80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F60E0"/>
    <w:multiLevelType w:val="hybridMultilevel"/>
    <w:tmpl w:val="6614A804"/>
    <w:lvl w:ilvl="0" w:tplc="7318C80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7302D"/>
    <w:multiLevelType w:val="hybridMultilevel"/>
    <w:tmpl w:val="B8FE8BD0"/>
    <w:lvl w:ilvl="0" w:tplc="7318C80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605DC"/>
    <w:multiLevelType w:val="hybridMultilevel"/>
    <w:tmpl w:val="CF160A94"/>
    <w:lvl w:ilvl="0" w:tplc="7318C80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72F26"/>
    <w:multiLevelType w:val="hybridMultilevel"/>
    <w:tmpl w:val="17F43C6E"/>
    <w:lvl w:ilvl="0" w:tplc="7318C80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86B65"/>
    <w:multiLevelType w:val="hybridMultilevel"/>
    <w:tmpl w:val="83B2DAA2"/>
    <w:lvl w:ilvl="0" w:tplc="7318C80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441689">
    <w:abstractNumId w:val="8"/>
  </w:num>
  <w:num w:numId="2" w16cid:durableId="546259325">
    <w:abstractNumId w:val="6"/>
  </w:num>
  <w:num w:numId="3" w16cid:durableId="675770864">
    <w:abstractNumId w:val="5"/>
  </w:num>
  <w:num w:numId="4" w16cid:durableId="1455751281">
    <w:abstractNumId w:val="4"/>
  </w:num>
  <w:num w:numId="5" w16cid:durableId="112212814">
    <w:abstractNumId w:val="7"/>
  </w:num>
  <w:num w:numId="6" w16cid:durableId="1228610747">
    <w:abstractNumId w:val="3"/>
  </w:num>
  <w:num w:numId="7" w16cid:durableId="2121098831">
    <w:abstractNumId w:val="2"/>
  </w:num>
  <w:num w:numId="8" w16cid:durableId="1782648005">
    <w:abstractNumId w:val="1"/>
  </w:num>
  <w:num w:numId="9" w16cid:durableId="995648206">
    <w:abstractNumId w:val="0"/>
  </w:num>
  <w:num w:numId="10" w16cid:durableId="1539126543">
    <w:abstractNumId w:val="12"/>
  </w:num>
  <w:num w:numId="11" w16cid:durableId="1558395690">
    <w:abstractNumId w:val="14"/>
  </w:num>
  <w:num w:numId="12" w16cid:durableId="140050658">
    <w:abstractNumId w:val="9"/>
  </w:num>
  <w:num w:numId="13" w16cid:durableId="586963145">
    <w:abstractNumId w:val="13"/>
  </w:num>
  <w:num w:numId="14" w16cid:durableId="1805997695">
    <w:abstractNumId w:val="10"/>
  </w:num>
  <w:num w:numId="15" w16cid:durableId="7323118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1474"/>
    <w:rsid w:val="0015074B"/>
    <w:rsid w:val="002466F6"/>
    <w:rsid w:val="0029639D"/>
    <w:rsid w:val="00326F90"/>
    <w:rsid w:val="003C77B3"/>
    <w:rsid w:val="00995E1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B4F97D"/>
  <w14:defaultImageDpi w14:val="300"/>
  <w15:docId w15:val="{E90145C6-073C-4001-BB9A-3AEA5BAC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Jordan Meyers</cp:lastModifiedBy>
  <cp:revision>2</cp:revision>
  <dcterms:created xsi:type="dcterms:W3CDTF">2013-12-23T23:15:00Z</dcterms:created>
  <dcterms:modified xsi:type="dcterms:W3CDTF">2024-11-13T22:07:00Z</dcterms:modified>
  <cp:category/>
</cp:coreProperties>
</file>