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AB4A" w14:textId="212AF2D5" w:rsidR="286E8FC5" w:rsidRDefault="286E8FC5" w:rsidP="46672E78">
      <w:pPr>
        <w:pStyle w:val="Heading1"/>
      </w:pPr>
      <w:r>
        <w:t>Church Member Information Form</w:t>
      </w:r>
    </w:p>
    <w:p w14:paraId="18A1112E" w14:textId="2F903A7D" w:rsidR="00DC125E" w:rsidRDefault="00212828" w:rsidP="46672E78">
      <w:pPr>
        <w:pStyle w:val="Heading2"/>
      </w:pPr>
      <w:r>
        <w:t>Personal Information</w:t>
      </w:r>
    </w:p>
    <w:p w14:paraId="761CD644" w14:textId="3E9AE8C5" w:rsidR="00DC125E" w:rsidRDefault="00212828">
      <w:r>
        <w:rPr>
          <w:b/>
        </w:rPr>
        <w:t xml:space="preserve">Full Legal Name: </w:t>
      </w:r>
    </w:p>
    <w:p w14:paraId="4B54F69F" w14:textId="7AB2DE12" w:rsidR="00DC125E" w:rsidRDefault="00212828">
      <w:r>
        <w:rPr>
          <w:b/>
        </w:rPr>
        <w:t xml:space="preserve">Preferred Name/Nickname: </w:t>
      </w:r>
    </w:p>
    <w:p w14:paraId="15861EC9" w14:textId="130AD3A9" w:rsidR="00DC125E" w:rsidRDefault="00212828">
      <w:r>
        <w:rPr>
          <w:b/>
        </w:rPr>
        <w:t xml:space="preserve">Date of Birth: </w:t>
      </w:r>
    </w:p>
    <w:p w14:paraId="22F43ECD" w14:textId="296F1D02" w:rsidR="00DC125E" w:rsidRDefault="00212828">
      <w:r>
        <w:rPr>
          <w:b/>
        </w:rPr>
        <w:t xml:space="preserve">Marital Status: </w:t>
      </w:r>
    </w:p>
    <w:p w14:paraId="0F19F985" w14:textId="7ABE2076" w:rsidR="00DC125E" w:rsidRDefault="00212828" w:rsidP="46672E78">
      <w:pPr>
        <w:pStyle w:val="Heading2"/>
      </w:pPr>
      <w:r>
        <w:t>Contact Information</w:t>
      </w:r>
    </w:p>
    <w:p w14:paraId="72861BE2" w14:textId="380B3489" w:rsidR="00DC125E" w:rsidRDefault="00212828">
      <w:r>
        <w:rPr>
          <w:b/>
        </w:rPr>
        <w:t xml:space="preserve">Primary Address: </w:t>
      </w:r>
    </w:p>
    <w:p w14:paraId="1DE8B2A0" w14:textId="45609600" w:rsidR="00DC125E" w:rsidRDefault="00212828">
      <w:r>
        <w:rPr>
          <w:b/>
        </w:rPr>
        <w:t xml:space="preserve">Mailing Address (if different): </w:t>
      </w:r>
    </w:p>
    <w:p w14:paraId="031971FB" w14:textId="0D934C4E" w:rsidR="00DC125E" w:rsidRDefault="00212828">
      <w:r>
        <w:rPr>
          <w:b/>
        </w:rPr>
        <w:t xml:space="preserve">Email Address: </w:t>
      </w:r>
    </w:p>
    <w:p w14:paraId="791EA04D" w14:textId="11094078" w:rsidR="00DC125E" w:rsidRDefault="00212828">
      <w:r>
        <w:rPr>
          <w:b/>
        </w:rPr>
        <w:t xml:space="preserve">Primary Phone Number: </w:t>
      </w:r>
    </w:p>
    <w:p w14:paraId="26F89FFB" w14:textId="317EB334" w:rsidR="00DC125E" w:rsidRDefault="00212828">
      <w:r>
        <w:rPr>
          <w:b/>
        </w:rPr>
        <w:t xml:space="preserve">Secondary Phone Number: </w:t>
      </w:r>
    </w:p>
    <w:p w14:paraId="2B1E35AE" w14:textId="10EAFB66" w:rsidR="00DC125E" w:rsidRDefault="00212828">
      <w:r>
        <w:rPr>
          <w:b/>
        </w:rPr>
        <w:t xml:space="preserve">Preferred Method of Contact: </w:t>
      </w:r>
    </w:p>
    <w:p w14:paraId="40FE115A" w14:textId="0444096D" w:rsidR="00DC125E" w:rsidRDefault="00212828" w:rsidP="46672E78">
      <w:pPr>
        <w:pStyle w:val="Heading2"/>
      </w:pPr>
      <w:r>
        <w:t xml:space="preserve">Family </w:t>
      </w:r>
      <w:r w:rsidR="0D9C0420">
        <w:t>and</w:t>
      </w:r>
      <w:r>
        <w:t xml:space="preserve"> Household Details</w:t>
      </w:r>
    </w:p>
    <w:p w14:paraId="6DEC8BEC" w14:textId="54B0E7F1" w:rsidR="00DC125E" w:rsidRDefault="00212828">
      <w:r>
        <w:rPr>
          <w:b/>
        </w:rPr>
        <w:t xml:space="preserve">Spouse/Partner’s Name: </w:t>
      </w:r>
    </w:p>
    <w:p w14:paraId="26C0E1F5" w14:textId="3F523C05" w:rsidR="00DC125E" w:rsidRDefault="00212828">
      <w:r w:rsidRPr="46672E78">
        <w:rPr>
          <w:b/>
          <w:bCs/>
        </w:rPr>
        <w:t>Child</w:t>
      </w:r>
      <w:r w:rsidR="2E6EBD73" w:rsidRPr="46672E78">
        <w:rPr>
          <w:b/>
          <w:bCs/>
        </w:rPr>
        <w:t>(</w:t>
      </w:r>
      <w:r w:rsidR="47DFC966" w:rsidRPr="46672E78">
        <w:rPr>
          <w:b/>
          <w:bCs/>
        </w:rPr>
        <w:t>r</w:t>
      </w:r>
      <w:r w:rsidRPr="46672E78">
        <w:rPr>
          <w:b/>
          <w:bCs/>
        </w:rPr>
        <w:t>en</w:t>
      </w:r>
      <w:r w:rsidR="5282BBC4" w:rsidRPr="46672E78">
        <w:rPr>
          <w:b/>
          <w:bCs/>
        </w:rPr>
        <w:t>)</w:t>
      </w:r>
      <w:r w:rsidRPr="46672E78">
        <w:rPr>
          <w:b/>
          <w:bCs/>
        </w:rPr>
        <w:t>’s Name</w:t>
      </w:r>
      <w:r w:rsidR="3D76004E" w:rsidRPr="46672E78">
        <w:rPr>
          <w:b/>
          <w:bCs/>
        </w:rPr>
        <w:t>(</w:t>
      </w:r>
      <w:r w:rsidRPr="46672E78">
        <w:rPr>
          <w:b/>
          <w:bCs/>
        </w:rPr>
        <w:t>s</w:t>
      </w:r>
      <w:r w:rsidR="0C11A939" w:rsidRPr="46672E78">
        <w:rPr>
          <w:b/>
          <w:bCs/>
        </w:rPr>
        <w:t>)</w:t>
      </w:r>
      <w:r w:rsidRPr="46672E78">
        <w:rPr>
          <w:b/>
          <w:bCs/>
        </w:rPr>
        <w:t xml:space="preserve"> </w:t>
      </w:r>
      <w:r w:rsidR="086FB137" w:rsidRPr="46672E78">
        <w:rPr>
          <w:b/>
          <w:bCs/>
        </w:rPr>
        <w:t>and Date(s) of Birth</w:t>
      </w:r>
      <w:r w:rsidRPr="46672E78">
        <w:rPr>
          <w:b/>
          <w:bCs/>
        </w:rPr>
        <w:t xml:space="preserve">: </w:t>
      </w:r>
    </w:p>
    <w:p w14:paraId="50A94C58" w14:textId="7A737C6E" w:rsidR="00DC125E" w:rsidRDefault="00212828">
      <w:r>
        <w:rPr>
          <w:b/>
        </w:rPr>
        <w:t xml:space="preserve">Emergency Contact Name: </w:t>
      </w:r>
    </w:p>
    <w:p w14:paraId="09E2ABBB" w14:textId="3F9B5555" w:rsidR="00DC125E" w:rsidRDefault="00212828">
      <w:r>
        <w:rPr>
          <w:b/>
        </w:rPr>
        <w:t>Emergency Contact Relationship:</w:t>
      </w:r>
    </w:p>
    <w:p w14:paraId="57E2DDA7" w14:textId="3E4EE63F" w:rsidR="00DC125E" w:rsidRDefault="00212828">
      <w:r>
        <w:rPr>
          <w:b/>
        </w:rPr>
        <w:t xml:space="preserve">Emergency Contact Phone: </w:t>
      </w:r>
    </w:p>
    <w:p w14:paraId="355E3CC4" w14:textId="32CE8721" w:rsidR="00DC125E" w:rsidRDefault="00212828" w:rsidP="46672E78">
      <w:pPr>
        <w:pStyle w:val="Heading2"/>
      </w:pPr>
      <w:r>
        <w:t xml:space="preserve">Church Membership </w:t>
      </w:r>
      <w:r w:rsidR="63759CD9">
        <w:t>and</w:t>
      </w:r>
      <w:r>
        <w:t xml:space="preserve"> Spiritual Background</w:t>
      </w:r>
    </w:p>
    <w:p w14:paraId="7B4DF0A9" w14:textId="1B8656B4" w:rsidR="00DC125E" w:rsidRDefault="00212828">
      <w:r>
        <w:rPr>
          <w:b/>
        </w:rPr>
        <w:t xml:space="preserve">Date Joined/Member Since: </w:t>
      </w:r>
    </w:p>
    <w:p w14:paraId="78166BD7" w14:textId="5CE0CD00" w:rsidR="00DC125E" w:rsidRDefault="00212828" w:rsidP="00C2197D">
      <w:pPr>
        <w:tabs>
          <w:tab w:val="left" w:pos="6210"/>
        </w:tabs>
      </w:pPr>
      <w:r>
        <w:rPr>
          <w:b/>
        </w:rPr>
        <w:t xml:space="preserve">Membership Status: </w:t>
      </w:r>
    </w:p>
    <w:p w14:paraId="0F341F67" w14:textId="33CA9A3A" w:rsidR="00DC125E" w:rsidRDefault="00212828">
      <w:r>
        <w:rPr>
          <w:b/>
        </w:rPr>
        <w:t xml:space="preserve">Baptism Status (Yes/No): </w:t>
      </w:r>
    </w:p>
    <w:p w14:paraId="2F98B8F7" w14:textId="15FF9524" w:rsidR="00DC125E" w:rsidRDefault="00212828">
      <w:r>
        <w:rPr>
          <w:b/>
        </w:rPr>
        <w:t xml:space="preserve">Previous Church Affiliations: </w:t>
      </w:r>
    </w:p>
    <w:p w14:paraId="10FCA7F0" w14:textId="7D569EEE" w:rsidR="00DC125E" w:rsidRDefault="00212828" w:rsidP="46672E78">
      <w:pPr>
        <w:pStyle w:val="Heading2"/>
      </w:pPr>
      <w:r>
        <w:t xml:space="preserve">Involvement </w:t>
      </w:r>
      <w:r w:rsidR="262A50A5">
        <w:t>and</w:t>
      </w:r>
      <w:r>
        <w:t xml:space="preserve"> Interests</w:t>
      </w:r>
    </w:p>
    <w:p w14:paraId="47C34B40" w14:textId="536C20AE" w:rsidR="00DC125E" w:rsidRDefault="00212828">
      <w:r>
        <w:rPr>
          <w:b/>
        </w:rPr>
        <w:t xml:space="preserve">Areas of Ministry Interest: </w:t>
      </w:r>
    </w:p>
    <w:p w14:paraId="2A2A9E68" w14:textId="4BCFD849" w:rsidR="00DC125E" w:rsidRDefault="00212828">
      <w:r>
        <w:rPr>
          <w:b/>
        </w:rPr>
        <w:t xml:space="preserve">Current Church Involvement: </w:t>
      </w:r>
    </w:p>
    <w:p w14:paraId="400BD28C" w14:textId="5E9C2730" w:rsidR="00DC125E" w:rsidRDefault="00212828" w:rsidP="46672E78">
      <w:pPr>
        <w:rPr>
          <w:b/>
          <w:bCs/>
        </w:rPr>
      </w:pPr>
      <w:r w:rsidRPr="46672E78">
        <w:rPr>
          <w:b/>
          <w:bCs/>
        </w:rPr>
        <w:t xml:space="preserve">Skills </w:t>
      </w:r>
      <w:r w:rsidR="3907B3F1" w:rsidRPr="46672E78">
        <w:rPr>
          <w:b/>
          <w:bCs/>
        </w:rPr>
        <w:t>and</w:t>
      </w:r>
      <w:r w:rsidRPr="46672E78">
        <w:rPr>
          <w:b/>
          <w:bCs/>
        </w:rPr>
        <w:t xml:space="preserve"> Talents: </w:t>
      </w:r>
    </w:p>
    <w:p w14:paraId="20992BBD" w14:textId="46BD0ED8" w:rsidR="00DC125E" w:rsidRDefault="00212828" w:rsidP="46672E78">
      <w:pPr>
        <w:rPr>
          <w:b/>
          <w:bCs/>
        </w:rPr>
      </w:pPr>
      <w:r w:rsidRPr="46672E78">
        <w:rPr>
          <w:b/>
          <w:bCs/>
        </w:rPr>
        <w:t>Interests</w:t>
      </w:r>
      <w:r w:rsidR="770E2E6F" w:rsidRPr="46672E78">
        <w:rPr>
          <w:b/>
          <w:bCs/>
        </w:rPr>
        <w:t xml:space="preserve"> and </w:t>
      </w:r>
      <w:r w:rsidRPr="46672E78">
        <w:rPr>
          <w:b/>
          <w:bCs/>
        </w:rPr>
        <w:t xml:space="preserve">Hobbies: </w:t>
      </w:r>
    </w:p>
    <w:p w14:paraId="2F2FB433" w14:textId="1848BA8C" w:rsidR="00DC125E" w:rsidRDefault="00212828" w:rsidP="46672E78">
      <w:pPr>
        <w:pStyle w:val="Heading2"/>
      </w:pPr>
      <w:r>
        <w:t xml:space="preserve">Professional </w:t>
      </w:r>
      <w:r w:rsidR="54E45A12">
        <w:t>and</w:t>
      </w:r>
      <w:r>
        <w:t xml:space="preserve"> Educational Background (Optional)</w:t>
      </w:r>
    </w:p>
    <w:p w14:paraId="5420C764" w14:textId="20B970F4" w:rsidR="00DC125E" w:rsidRDefault="00212828">
      <w:r>
        <w:rPr>
          <w:b/>
        </w:rPr>
        <w:t xml:space="preserve">Occupation/Profession: </w:t>
      </w:r>
    </w:p>
    <w:p w14:paraId="088E3062" w14:textId="31DCCC13" w:rsidR="00DC125E" w:rsidRDefault="00212828">
      <w:r>
        <w:rPr>
          <w:b/>
        </w:rPr>
        <w:t xml:space="preserve">Employer/Workplace: </w:t>
      </w:r>
    </w:p>
    <w:p w14:paraId="51E2C60A" w14:textId="00E04939" w:rsidR="00DC125E" w:rsidRDefault="00212828">
      <w:r w:rsidRPr="46672E78">
        <w:rPr>
          <w:b/>
          <w:bCs/>
        </w:rPr>
        <w:t>Language</w:t>
      </w:r>
      <w:r w:rsidR="236ED363" w:rsidRPr="46672E78">
        <w:rPr>
          <w:b/>
          <w:bCs/>
        </w:rPr>
        <w:t>(</w:t>
      </w:r>
      <w:r w:rsidRPr="46672E78">
        <w:rPr>
          <w:b/>
          <w:bCs/>
        </w:rPr>
        <w:t>s</w:t>
      </w:r>
      <w:r w:rsidR="504BEA8F" w:rsidRPr="46672E78">
        <w:rPr>
          <w:b/>
          <w:bCs/>
        </w:rPr>
        <w:t>)</w:t>
      </w:r>
      <w:r w:rsidRPr="46672E78">
        <w:rPr>
          <w:b/>
          <w:bCs/>
        </w:rPr>
        <w:t xml:space="preserve"> Spoken: </w:t>
      </w:r>
    </w:p>
    <w:p w14:paraId="03D44E72" w14:textId="66D88A81" w:rsidR="00DC125E" w:rsidRDefault="00212828" w:rsidP="46672E78">
      <w:pPr>
        <w:pStyle w:val="Heading2"/>
      </w:pPr>
      <w:r>
        <w:t>Health, Safety and Special Needs</w:t>
      </w:r>
    </w:p>
    <w:p w14:paraId="02D2129B" w14:textId="741A5E34" w:rsidR="00DC125E" w:rsidRDefault="00212828">
      <w:r w:rsidRPr="46672E78">
        <w:rPr>
          <w:b/>
          <w:bCs/>
        </w:rPr>
        <w:t xml:space="preserve">Primary Physician/Medical Contact: </w:t>
      </w:r>
    </w:p>
    <w:p w14:paraId="5D0E53F3" w14:textId="67C39A59" w:rsidR="46672E78" w:rsidRDefault="46672E78" w:rsidP="46672E78">
      <w:pPr>
        <w:rPr>
          <w:b/>
          <w:bCs/>
        </w:rPr>
      </w:pPr>
    </w:p>
    <w:p w14:paraId="502077B5" w14:textId="300AD4AB" w:rsidR="00DC125E" w:rsidRDefault="00212828">
      <w:r w:rsidRPr="46672E78">
        <w:rPr>
          <w:b/>
          <w:bCs/>
        </w:rPr>
        <w:t xml:space="preserve">Known Allergies/Medical Conditions: </w:t>
      </w:r>
    </w:p>
    <w:p w14:paraId="484110A1" w14:textId="6B4E4D1E" w:rsidR="46672E78" w:rsidRDefault="46672E78" w:rsidP="46672E78">
      <w:pPr>
        <w:rPr>
          <w:b/>
          <w:bCs/>
        </w:rPr>
      </w:pPr>
    </w:p>
    <w:p w14:paraId="089D4BD4" w14:textId="1132C6C7" w:rsidR="00DC125E" w:rsidRDefault="00212828">
      <w:r w:rsidRPr="46672E78">
        <w:rPr>
          <w:b/>
          <w:bCs/>
        </w:rPr>
        <w:t xml:space="preserve">Special Needs or Accommodations: </w:t>
      </w:r>
    </w:p>
    <w:p w14:paraId="11439FAC" w14:textId="37605D9D" w:rsidR="46672E78" w:rsidRDefault="46672E78" w:rsidP="46672E78">
      <w:pPr>
        <w:rPr>
          <w:b/>
          <w:bCs/>
        </w:rPr>
      </w:pPr>
    </w:p>
    <w:p w14:paraId="1572ABCE" w14:textId="583427FD" w:rsidR="00DC125E" w:rsidRDefault="00212828" w:rsidP="46672E78">
      <w:pPr>
        <w:pStyle w:val="Heading2"/>
      </w:pPr>
      <w:r>
        <w:t>Privacy, Consent and Legal</w:t>
      </w:r>
    </w:p>
    <w:p w14:paraId="6B35C29E" w14:textId="77777777" w:rsidR="00DC125E" w:rsidRDefault="00212828">
      <w:bookmarkStart w:id="0" w:name="_Int_wgAwohVD"/>
      <w:r>
        <w:t>[ ]</w:t>
      </w:r>
      <w:bookmarkEnd w:id="0"/>
      <w:r>
        <w:t xml:space="preserve"> I acknowledge and agree to the church’s privacy policy and consent to the use of my information as outlined.</w:t>
      </w:r>
    </w:p>
    <w:p w14:paraId="08781DDD" w14:textId="152B3A01" w:rsidR="00DC125E" w:rsidRDefault="00212828">
      <w:bookmarkStart w:id="1" w:name="_Int_hKPQ96eC"/>
      <w:r>
        <w:t>[ ]</w:t>
      </w:r>
      <w:bookmarkEnd w:id="1"/>
      <w:r>
        <w:t xml:space="preserve"> I consent to the use of my photos or videos for church newsletters, </w:t>
      </w:r>
      <w:bookmarkStart w:id="2" w:name="_Int_PZSvbt1N"/>
      <w:r w:rsidR="1CF72E66">
        <w:t>websites</w:t>
      </w:r>
      <w:bookmarkEnd w:id="2"/>
      <w:r>
        <w:t xml:space="preserve"> and promotional materials.</w:t>
      </w:r>
    </w:p>
    <w:p w14:paraId="031E6182" w14:textId="06C00039" w:rsidR="00DC125E" w:rsidRDefault="00212828">
      <w:bookmarkStart w:id="3" w:name="_Int_FIgH6Owb"/>
      <w:r>
        <w:t>[ ]</w:t>
      </w:r>
      <w:bookmarkEnd w:id="3"/>
      <w:r>
        <w:t xml:space="preserve"> I consent to receive emails, </w:t>
      </w:r>
      <w:bookmarkStart w:id="4" w:name="_Int_iMpxYAjU"/>
      <w:r>
        <w:t>texts</w:t>
      </w:r>
      <w:bookmarkEnd w:id="4"/>
      <w:r>
        <w:t xml:space="preserve"> and other communications from the church.</w:t>
      </w:r>
    </w:p>
    <w:p w14:paraId="3F8F70DF" w14:textId="77777777" w:rsidR="00DC125E" w:rsidRDefault="00212828">
      <w:r>
        <w:rPr>
          <w:b/>
        </w:rPr>
        <w:t xml:space="preserve">Signature: </w:t>
      </w:r>
      <w:r>
        <w:t>____________________________________________________________</w:t>
      </w:r>
    </w:p>
    <w:p w14:paraId="7CEA0123" w14:textId="77777777" w:rsidR="00DC125E" w:rsidRDefault="00212828">
      <w:r>
        <w:rPr>
          <w:b/>
        </w:rPr>
        <w:t xml:space="preserve">Date: </w:t>
      </w:r>
      <w:r>
        <w:t>____________________</w:t>
      </w:r>
    </w:p>
    <w:p w14:paraId="383AA2A9" w14:textId="349DB2BF" w:rsidR="00DC125E" w:rsidRDefault="00212828" w:rsidP="46672E78">
      <w:pPr>
        <w:pStyle w:val="Heading2"/>
      </w:pPr>
      <w:r>
        <w:t xml:space="preserve">Additional Notes </w:t>
      </w:r>
      <w:r w:rsidR="0F23BAE6">
        <w:t>and</w:t>
      </w:r>
      <w:r>
        <w:t xml:space="preserve"> Comments</w:t>
      </w:r>
    </w:p>
    <w:p w14:paraId="61AB2521" w14:textId="4305B4DE" w:rsidR="00C2197D" w:rsidRDefault="00212828" w:rsidP="46672E78">
      <w:pPr>
        <w:rPr>
          <w:b/>
          <w:bCs/>
        </w:rPr>
      </w:pPr>
      <w:r w:rsidRPr="46672E78">
        <w:rPr>
          <w:b/>
          <w:bCs/>
        </w:rPr>
        <w:t>Additional Information</w:t>
      </w:r>
      <w:r w:rsidR="5CE5FD7B" w:rsidRPr="46672E78">
        <w:rPr>
          <w:b/>
          <w:bCs/>
        </w:rPr>
        <w:t xml:space="preserve"> and </w:t>
      </w:r>
      <w:r w:rsidRPr="46672E78">
        <w:rPr>
          <w:b/>
          <w:bCs/>
        </w:rPr>
        <w:t xml:space="preserve">Comments: </w:t>
      </w:r>
    </w:p>
    <w:p w14:paraId="697B3E97" w14:textId="77777777" w:rsidR="0073421C" w:rsidRDefault="0073421C">
      <w:pPr>
        <w:rPr>
          <w:b/>
        </w:rPr>
      </w:pPr>
    </w:p>
    <w:p w14:paraId="4F6233C9" w14:textId="77777777" w:rsidR="0073421C" w:rsidRPr="0073421C" w:rsidRDefault="0073421C">
      <w:pPr>
        <w:rPr>
          <w:b/>
        </w:rPr>
      </w:pPr>
    </w:p>
    <w:p w14:paraId="710E916A" w14:textId="08594AD6" w:rsidR="00DC125E" w:rsidRDefault="00212828" w:rsidP="46672E78">
      <w:pPr>
        <w:pStyle w:val="Heading2"/>
      </w:pPr>
      <w:r>
        <w:t>Optional Administrative Fields</w:t>
      </w:r>
    </w:p>
    <w:p w14:paraId="56ED7B54" w14:textId="13D7B16C" w:rsidR="00DC125E" w:rsidRDefault="00212828">
      <w:r>
        <w:rPr>
          <w:b/>
        </w:rPr>
        <w:t xml:space="preserve">Member ID/Account Number: </w:t>
      </w:r>
    </w:p>
    <w:p w14:paraId="6FA12E0A" w14:textId="39F51A72" w:rsidR="00DC125E" w:rsidRDefault="00212828">
      <w:r>
        <w:rPr>
          <w:b/>
        </w:rPr>
        <w:t xml:space="preserve">Referral Code/Source Information: </w:t>
      </w:r>
    </w:p>
    <w:sectPr w:rsidR="00DC125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7970" w14:textId="77777777" w:rsidR="00212828" w:rsidRDefault="00212828">
      <w:pPr>
        <w:spacing w:after="0" w:line="240" w:lineRule="auto"/>
      </w:pPr>
      <w:r>
        <w:separator/>
      </w:r>
    </w:p>
  </w:endnote>
  <w:endnote w:type="continuationSeparator" w:id="0">
    <w:p w14:paraId="3B8F3E9F" w14:textId="77777777" w:rsidR="00212828" w:rsidRDefault="00212828">
      <w:pPr>
        <w:spacing w:after="0" w:line="240" w:lineRule="auto"/>
      </w:pPr>
      <w:r>
        <w:continuationSeparator/>
      </w:r>
    </w:p>
  </w:endnote>
  <w:endnote w:type="continuationNotice" w:id="1">
    <w:p w14:paraId="064D6C30" w14:textId="77777777" w:rsidR="00554B4F" w:rsidRDefault="00554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5373" w14:textId="77777777" w:rsidR="00212828" w:rsidRDefault="00212828">
      <w:pPr>
        <w:spacing w:after="0" w:line="240" w:lineRule="auto"/>
      </w:pPr>
      <w:r>
        <w:separator/>
      </w:r>
    </w:p>
  </w:footnote>
  <w:footnote w:type="continuationSeparator" w:id="0">
    <w:p w14:paraId="2600E048" w14:textId="77777777" w:rsidR="00212828" w:rsidRDefault="00212828">
      <w:pPr>
        <w:spacing w:after="0" w:line="240" w:lineRule="auto"/>
      </w:pPr>
      <w:r>
        <w:continuationSeparator/>
      </w:r>
    </w:p>
  </w:footnote>
  <w:footnote w:type="continuationNotice" w:id="1">
    <w:p w14:paraId="2659283F" w14:textId="77777777" w:rsidR="00554B4F" w:rsidRDefault="00554B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4638" w14:textId="0576D495" w:rsidR="00C2197D" w:rsidRDefault="00C2197D" w:rsidP="00C2197D">
    <w:pPr>
      <w:pStyle w:val="Header"/>
    </w:pPr>
    <w:r>
      <w:t xml:space="preserve">Church Name: </w:t>
    </w:r>
    <w:r>
      <w:tab/>
      <w:t xml:space="preserve">  Phone: </w:t>
    </w:r>
    <w:r>
      <w:tab/>
    </w:r>
    <w:r>
      <w:rPr>
        <w:noProof/>
      </w:rPr>
      <w:drawing>
        <wp:inline distT="0" distB="0" distL="0" distR="0" wp14:anchorId="210474C3" wp14:editId="661E041C">
          <wp:extent cx="620141" cy="380365"/>
          <wp:effectExtent l="0" t="0" r="8890" b="635"/>
          <wp:docPr id="721927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4020" cy="40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E78F5" w14:textId="025F57F7" w:rsidR="00DC125E" w:rsidRPr="00C2197D" w:rsidRDefault="00DC125E" w:rsidP="00C2197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ZSvbt1N" int2:invalidationBookmarkName="" int2:hashCode="qGiNq92ZJNvzc6" int2:id="qPq4cDH5">
      <int2:state int2:value="Rejected" int2:type="AugLoop_Text_Critique"/>
    </int2:bookmark>
    <int2:bookmark int2:bookmarkName="_Int_iMpxYAjU" int2:invalidationBookmarkName="" int2:hashCode="6HZJXULHOUEopt" int2:id="BU177fRY">
      <int2:state int2:value="Rejected" int2:type="AugLoop_Text_Critique"/>
    </int2:bookmark>
    <int2:bookmark int2:bookmarkName="_Int_FIgH6Owb" int2:invalidationBookmarkName="" int2:hashCode="zc1cmjpHXyKYte" int2:id="k3lvNgvG">
      <int2:state int2:value="Rejected" int2:type="AugLoop_Text_Critique"/>
    </int2:bookmark>
    <int2:bookmark int2:bookmarkName="_Int_hKPQ96eC" int2:invalidationBookmarkName="" int2:hashCode="zc1cmjpHXyKYte" int2:id="JBrJRmXJ">
      <int2:state int2:value="Rejected" int2:type="AugLoop_Text_Critique"/>
    </int2:bookmark>
    <int2:bookmark int2:bookmarkName="_Int_wgAwohVD" int2:invalidationBookmarkName="" int2:hashCode="zc1cmjpHXyKYte" int2:id="8H5z7My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97280">
    <w:abstractNumId w:val="8"/>
  </w:num>
  <w:num w:numId="2" w16cid:durableId="1178426302">
    <w:abstractNumId w:val="6"/>
  </w:num>
  <w:num w:numId="3" w16cid:durableId="1209491092">
    <w:abstractNumId w:val="5"/>
  </w:num>
  <w:num w:numId="4" w16cid:durableId="1334380635">
    <w:abstractNumId w:val="4"/>
  </w:num>
  <w:num w:numId="5" w16cid:durableId="1929345041">
    <w:abstractNumId w:val="7"/>
  </w:num>
  <w:num w:numId="6" w16cid:durableId="1516260297">
    <w:abstractNumId w:val="3"/>
  </w:num>
  <w:num w:numId="7" w16cid:durableId="2064983680">
    <w:abstractNumId w:val="2"/>
  </w:num>
  <w:num w:numId="8" w16cid:durableId="376706388">
    <w:abstractNumId w:val="1"/>
  </w:num>
  <w:num w:numId="9" w16cid:durableId="270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243"/>
    <w:rsid w:val="0015074B"/>
    <w:rsid w:val="00212828"/>
    <w:rsid w:val="0029639D"/>
    <w:rsid w:val="00326F90"/>
    <w:rsid w:val="004B252B"/>
    <w:rsid w:val="004D6BB7"/>
    <w:rsid w:val="00554B4F"/>
    <w:rsid w:val="00601C69"/>
    <w:rsid w:val="00637822"/>
    <w:rsid w:val="0073421C"/>
    <w:rsid w:val="00A022CC"/>
    <w:rsid w:val="00AA1D8D"/>
    <w:rsid w:val="00B47730"/>
    <w:rsid w:val="00B7412F"/>
    <w:rsid w:val="00BE76CB"/>
    <w:rsid w:val="00C2197D"/>
    <w:rsid w:val="00CA78FD"/>
    <w:rsid w:val="00CB0664"/>
    <w:rsid w:val="00CD7AD0"/>
    <w:rsid w:val="00DC125E"/>
    <w:rsid w:val="00E452BB"/>
    <w:rsid w:val="00F6067B"/>
    <w:rsid w:val="00FC693F"/>
    <w:rsid w:val="011E2116"/>
    <w:rsid w:val="086FB137"/>
    <w:rsid w:val="0C11A939"/>
    <w:rsid w:val="0D9C0420"/>
    <w:rsid w:val="0F23BAE6"/>
    <w:rsid w:val="1CF72E66"/>
    <w:rsid w:val="236ED363"/>
    <w:rsid w:val="262A50A5"/>
    <w:rsid w:val="286E8FC5"/>
    <w:rsid w:val="2E6EBD73"/>
    <w:rsid w:val="3907B3F1"/>
    <w:rsid w:val="3D76004E"/>
    <w:rsid w:val="46672E78"/>
    <w:rsid w:val="47DFC966"/>
    <w:rsid w:val="504BEA8F"/>
    <w:rsid w:val="5282BBC4"/>
    <w:rsid w:val="54E45A12"/>
    <w:rsid w:val="5CE5FD7B"/>
    <w:rsid w:val="63759CD9"/>
    <w:rsid w:val="770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C92CE77"/>
  <w14:defaultImageDpi w14:val="300"/>
  <w15:docId w15:val="{D0121BD0-F53B-43FC-8D40-19F6A41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4</DocSecurity>
  <Lines>11</Lines>
  <Paragraphs>3</Paragraphs>
  <ScaleCrop>false</ScaleCrop>
  <Manager/>
  <Company/>
  <LinksUpToDate>false</LinksUpToDate>
  <CharactersWithSpaces>1598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Suzanne Eidson</cp:lastModifiedBy>
  <cp:revision>4</cp:revision>
  <dcterms:created xsi:type="dcterms:W3CDTF">2025-02-07T18:09:00Z</dcterms:created>
  <dcterms:modified xsi:type="dcterms:W3CDTF">2025-02-11T19:41:00Z</dcterms:modified>
  <cp:category/>
</cp:coreProperties>
</file>