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015A6" w:rsidRDefault="00EA5AB8" w14:paraId="1D0F53B7" w14:textId="77777777" w14:noSpellErr="1">
      <w:pPr>
        <w:pStyle w:val="Heading1"/>
      </w:pPr>
      <w:r w:rsidR="00EA5AB8">
        <w:rPr/>
        <w:t>[Your organization's name] sponsorship proposal</w:t>
      </w:r>
    </w:p>
    <w:p w:rsidR="007015A6" w:rsidRDefault="00EA5AB8" w14:paraId="700B5E1B" w14:textId="77777777" w14:noSpellErr="1">
      <w:pPr>
        <w:pStyle w:val="Heading2"/>
      </w:pPr>
      <w:r w:rsidR="00EA5AB8">
        <w:rPr/>
        <w:t>Partner with us to make an impact</w:t>
      </w:r>
    </w:p>
    <w:p w:rsidR="007015A6" w:rsidRDefault="00EA5AB8" w14:paraId="7F262EB6" w14:textId="684E2A9F">
      <w:r w:rsidR="00EA5AB8">
        <w:rPr/>
        <w:t>Tagline: [</w:t>
      </w:r>
      <w:r w:rsidR="0A5981AD">
        <w:rPr/>
        <w:t>Y</w:t>
      </w:r>
      <w:r w:rsidR="00EA5AB8">
        <w:rPr/>
        <w:t>our organization's mission or vision tagline]</w:t>
      </w:r>
    </w:p>
    <w:p w:rsidR="007015A6" w:rsidRDefault="00EA5AB8" w14:paraId="76DAF486" w14:textId="77777777" w14:noSpellErr="1">
      <w:r w:rsidR="00EA5AB8">
        <w:rPr/>
        <w:t>Date: [proposal date] | contact: [your name] - [your email] - [your phone number]</w:t>
      </w:r>
    </w:p>
    <w:p w:rsidR="007015A6" w:rsidRDefault="00EA5AB8" w14:paraId="48E3B4FC" w14:textId="0C9070F7">
      <w:r w:rsidR="00EA5AB8">
        <w:rPr/>
        <w:t>Website: [</w:t>
      </w:r>
      <w:r w:rsidR="38A7A438">
        <w:rPr/>
        <w:t>Y</w:t>
      </w:r>
      <w:r w:rsidR="00EA5AB8">
        <w:rPr/>
        <w:t xml:space="preserve">our </w:t>
      </w:r>
      <w:r w:rsidR="00EA5AB8">
        <w:rPr/>
        <w:t>organization's website]</w:t>
      </w:r>
    </w:p>
    <w:p w:rsidR="007015A6" w:rsidRDefault="007015A6" w14:paraId="62A30E92" w14:textId="77777777" w14:noSpellErr="1"/>
    <w:p w:rsidR="007015A6" w:rsidRDefault="00EA5AB8" w14:paraId="2472EDE1" w14:textId="77777777" w14:noSpellErr="1">
      <w:pPr>
        <w:pStyle w:val="Heading2"/>
      </w:pPr>
      <w:r w:rsidR="00EA5AB8">
        <w:rPr/>
        <w:t>About us</w:t>
      </w:r>
    </w:p>
    <w:p w:rsidR="007015A6" w:rsidRDefault="00EA5AB8" w14:paraId="681C875C" w14:textId="77777777" w14:noSpellErr="1">
      <w:r w:rsidR="00EA5AB8">
        <w:rPr/>
        <w:t>[Your organization's name] is a nonprofit organization dedicated to [brief mission statement]. We focus on [describe primary activities or goals], working tirelessly to [specific impact or outcome]. We invite you to partner with us to make a meaningful difference in the communities we serve.</w:t>
      </w:r>
    </w:p>
    <w:p w:rsidR="007015A6" w:rsidRDefault="007015A6" w14:paraId="2981BE39" w14:textId="77777777" w14:noSpellErr="1"/>
    <w:p w:rsidR="007015A6" w:rsidRDefault="00EA5AB8" w14:paraId="716B5676" w14:textId="77777777" w14:noSpellErr="1">
      <w:pPr>
        <w:pStyle w:val="Heading2"/>
      </w:pPr>
      <w:r w:rsidR="00EA5AB8">
        <w:rPr/>
        <w:t>Why partner with us?</w:t>
      </w:r>
    </w:p>
    <w:p w:rsidR="007015A6" w:rsidP="42637B01" w:rsidRDefault="00EA5AB8" w14:paraId="3DE0F131" w14:textId="77777777" w14:noSpellErr="1">
      <w:pPr>
        <w:pStyle w:val="Heading2"/>
        <w:rPr>
          <w:rFonts w:ascii="Calibri" w:hAnsi="Calibri" w:eastAsia="Calibri" w:cs="Calibri"/>
          <w:b w:val="1"/>
          <w:bCs w:val="1"/>
          <w:i w:val="0"/>
          <w:iCs w:val="0"/>
          <w:sz w:val="26"/>
          <w:szCs w:val="26"/>
          <w:u w:val="none"/>
        </w:rPr>
      </w:pPr>
      <w:r w:rsidR="00EA5AB8">
        <w:rPr/>
        <w:t>The opportunity</w:t>
      </w:r>
    </w:p>
    <w:p w:rsidR="007015A6" w:rsidRDefault="00EA5AB8" w14:paraId="7991B63F" w14:textId="77777777" w14:noSpellErr="1">
      <w:r w:rsidR="00EA5AB8">
        <w:rPr/>
        <w:t>Partnering with [your organization's name] offers a unique opportunity to reach a highly engaged audience while contributing to a cause that aligns with your company's values. Our supporters include individuals and communities who are passionate about [related cause or topic]. Together, we can create a powerful impact that enhances your brand visibility and strengthens your commitment to social responsibility.</w:t>
      </w:r>
    </w:p>
    <w:p w:rsidR="007015A6" w:rsidRDefault="007015A6" w14:paraId="660979BC" w14:textId="77777777" w14:noSpellErr="1"/>
    <w:p w:rsidR="007015A6" w:rsidRDefault="00EA5AB8" w14:paraId="148FFC0A" w14:textId="77777777" w14:noSpellErr="1">
      <w:pPr>
        <w:pStyle w:val="Heading2"/>
      </w:pPr>
      <w:r w:rsidR="00EA5AB8">
        <w:rPr/>
        <w:t>Our audience</w:t>
      </w:r>
    </w:p>
    <w:p w:rsidR="007015A6" w:rsidRDefault="00EA5AB8" w14:paraId="72C4BDD5" w14:textId="30240C23">
      <w:r w:rsidR="00EA5AB8">
        <w:rPr/>
        <w:t>Our audience is diverse, motivated</w:t>
      </w:r>
      <w:r w:rsidR="63E143DE">
        <w:rPr/>
        <w:t xml:space="preserve"> and</w:t>
      </w:r>
      <w:r w:rsidR="00EA5AB8">
        <w:rPr/>
        <w:t xml:space="preserve"> ready to engage with brands that share their values. </w:t>
      </w:r>
      <w:r w:rsidR="00EA5AB8">
        <w:rPr/>
        <w:t>Here’s</w:t>
      </w:r>
      <w:r w:rsidR="00EA5AB8">
        <w:rPr/>
        <w:t xml:space="preserve"> a snapshot of who we reach:</w:t>
      </w:r>
    </w:p>
    <w:p w:rsidR="007015A6" w:rsidRDefault="00EA5AB8" w14:paraId="00B3890C" w14:textId="60B568F7">
      <w:r w:rsidR="00EA5AB8">
        <w:rPr/>
        <w:t>- Age range: [details, e.</w:t>
      </w:r>
      <w:r w:rsidR="119FAC77">
        <w:rPr/>
        <w:t>g</w:t>
      </w:r>
      <w:r w:rsidR="00EA5AB8">
        <w:rPr/>
        <w:t>., 25-55 years]</w:t>
      </w:r>
    </w:p>
    <w:p w:rsidR="007015A6" w:rsidRDefault="00EA5AB8" w14:paraId="029D3DCC" w14:textId="0B0EBF56">
      <w:r w:rsidR="00EA5AB8">
        <w:rPr/>
        <w:t xml:space="preserve">- Location: [geographical focus, </w:t>
      </w:r>
      <w:r w:rsidR="00EA5AB8">
        <w:rPr/>
        <w:t>e.</w:t>
      </w:r>
      <w:r w:rsidR="620375A0">
        <w:rPr/>
        <w:t>g</w:t>
      </w:r>
      <w:r w:rsidR="00EA5AB8">
        <w:rPr/>
        <w:t>.</w:t>
      </w:r>
      <w:r w:rsidR="00EA5AB8">
        <w:rPr/>
        <w:t xml:space="preserve">, </w:t>
      </w:r>
      <w:r w:rsidR="4E3DA432">
        <w:rPr/>
        <w:t>n</w:t>
      </w:r>
      <w:r w:rsidR="00EA5AB8">
        <w:rPr/>
        <w:t>ationwide</w:t>
      </w:r>
      <w:r w:rsidR="00EA5AB8">
        <w:rPr/>
        <w:t xml:space="preserve"> or specific regions]</w:t>
      </w:r>
    </w:p>
    <w:p w:rsidR="007015A6" w:rsidRDefault="00EA5AB8" w14:paraId="65586392" w14:textId="00927C02">
      <w:r w:rsidR="00EA5AB8">
        <w:rPr/>
        <w:t xml:space="preserve">- Interests: [cause-related interests, </w:t>
      </w:r>
      <w:r w:rsidR="00EA5AB8">
        <w:rPr/>
        <w:t>e.</w:t>
      </w:r>
      <w:r w:rsidR="47339892">
        <w:rPr/>
        <w:t>g</w:t>
      </w:r>
      <w:r w:rsidR="00EA5AB8">
        <w:rPr/>
        <w:t>.</w:t>
      </w:r>
      <w:r w:rsidR="00EA5AB8">
        <w:rPr/>
        <w:t xml:space="preserve">, </w:t>
      </w:r>
      <w:r w:rsidR="3DA1E1F6">
        <w:rPr/>
        <w:t>e</w:t>
      </w:r>
      <w:r w:rsidR="00EA5AB8">
        <w:rPr/>
        <w:t>nvironmental sustainability, education, health]</w:t>
      </w:r>
    </w:p>
    <w:p w:rsidR="007015A6" w:rsidRDefault="00EA5AB8" w14:paraId="0AF0C0AD" w14:textId="67E7837C">
      <w:r w:rsidR="00EA5AB8">
        <w:rPr/>
        <w:t>These are engaged individuals, organizations</w:t>
      </w:r>
      <w:r w:rsidR="63E143DE">
        <w:rPr/>
        <w:t xml:space="preserve"> and</w:t>
      </w:r>
      <w:r w:rsidR="00EA5AB8">
        <w:rPr/>
        <w:t xml:space="preserve"> communities who are eager to support companies like yours!</w:t>
      </w:r>
    </w:p>
    <w:p w:rsidR="007015A6" w:rsidRDefault="007015A6" w14:paraId="511C75E7" w14:textId="77777777" w14:noSpellErr="1"/>
    <w:p w:rsidR="007015A6" w:rsidRDefault="00EA5AB8" w14:paraId="4BE3FC94" w14:textId="77777777" w14:noSpellErr="1">
      <w:pPr>
        <w:pStyle w:val="Heading2"/>
      </w:pPr>
      <w:r w:rsidR="00EA5AB8">
        <w:rPr/>
        <w:t>Sponsorship benefits</w:t>
      </w:r>
    </w:p>
    <w:p w:rsidR="007015A6" w:rsidRDefault="00EA5AB8" w14:paraId="045D958F" w14:textId="77777777">
      <w:r>
        <w:t>We believe in creating meaningful partnerships that provide value for our sponsors. Here are some benefits you can enjoy as a sponsor:</w:t>
      </w:r>
    </w:p>
    <w:p w:rsidR="007015A6" w:rsidRDefault="00EA5AB8" w14:paraId="153F2F9F" w14:textId="510B9691">
      <w:r w:rsidR="00EA5AB8">
        <w:rPr/>
        <w:t xml:space="preserve">- Brand visibility: Increased exposure through our digital and offline channels, including newsletters, social media, </w:t>
      </w:r>
      <w:r w:rsidR="00EA5AB8">
        <w:rPr/>
        <w:t>website</w:t>
      </w:r>
      <w:r w:rsidR="63E143DE">
        <w:rPr/>
        <w:t xml:space="preserve"> and</w:t>
      </w:r>
      <w:r w:rsidR="00EA5AB8">
        <w:rPr/>
        <w:t xml:space="preserve"> events.</w:t>
      </w:r>
    </w:p>
    <w:p w:rsidR="007015A6" w:rsidRDefault="00EA5AB8" w14:paraId="3412A1BB" w14:textId="55B152C0">
      <w:r w:rsidR="00EA5AB8">
        <w:rPr/>
        <w:t>- Networking opportunities: Connect with our community of supporters, volunteers</w:t>
      </w:r>
      <w:r w:rsidR="63E143DE">
        <w:rPr/>
        <w:t xml:space="preserve"> and</w:t>
      </w:r>
      <w:r w:rsidR="00EA5AB8">
        <w:rPr/>
        <w:t xml:space="preserve"> other corporate partners.</w:t>
      </w:r>
    </w:p>
    <w:p w:rsidR="007015A6" w:rsidRDefault="00EA5AB8" w14:paraId="49D35AE6" w14:textId="77777777" w14:noSpellErr="1">
      <w:r w:rsidR="00EA5AB8">
        <w:rPr/>
        <w:t xml:space="preserve">- Corporate social responsibility (CSR): </w:t>
      </w:r>
      <w:r w:rsidR="00EA5AB8">
        <w:rPr/>
        <w:t xml:space="preserve">Align your brand with a respected nonprofit and </w:t>
      </w:r>
      <w:r w:rsidR="00EA5AB8">
        <w:rPr/>
        <w:t>demonstrate</w:t>
      </w:r>
      <w:r w:rsidR="00EA5AB8">
        <w:rPr/>
        <w:t xml:space="preserve"> your commitment to social causes.</w:t>
      </w:r>
    </w:p>
    <w:p w:rsidR="007015A6" w:rsidRDefault="00EA5AB8" w14:paraId="4C530CD6" w14:textId="77777777" w14:noSpellErr="1">
      <w:r w:rsidR="00EA5AB8">
        <w:rPr/>
        <w:t xml:space="preserve">- Customizable engagement: </w:t>
      </w:r>
      <w:r w:rsidR="00EA5AB8">
        <w:rPr/>
        <w:t xml:space="preserve">Tailor your sponsorship package to meet your specific marketing and CSR </w:t>
      </w:r>
      <w:r w:rsidR="00EA5AB8">
        <w:rPr/>
        <w:t>objectives</w:t>
      </w:r>
      <w:r w:rsidR="00EA5AB8">
        <w:rPr/>
        <w:t>.</w:t>
      </w:r>
    </w:p>
    <w:p w:rsidR="007015A6" w:rsidRDefault="007015A6" w14:paraId="29203B12" w14:textId="77777777" w14:noSpellErr="1"/>
    <w:p w:rsidR="007015A6" w:rsidRDefault="00EA5AB8" w14:paraId="5486E666" w14:textId="77777777" w14:noSpellErr="1">
      <w:pPr>
        <w:pStyle w:val="Heading2"/>
      </w:pPr>
      <w:r w:rsidR="00EA5AB8">
        <w:rPr/>
        <w:t>Sponsorship opportunities</w:t>
      </w:r>
    </w:p>
    <w:p w:rsidR="007015A6" w:rsidRDefault="00EA5AB8" w14:paraId="5641AE1F" w14:textId="77777777">
      <w:r>
        <w:t>We offer a range of sponsorship opportunities to suit your brand's needs and marketing goals:</w:t>
      </w:r>
    </w:p>
    <w:p w:rsidR="007015A6" w:rsidRDefault="00EA5AB8" w14:paraId="30C1B7A6" w14:textId="689B9DB3">
      <w:r w:rsidR="00EA5AB8">
        <w:rPr/>
        <w:t>1. Title sponsorship</w:t>
      </w:r>
      <w:r>
        <w:br/>
      </w:r>
      <w:r w:rsidR="00EA5AB8">
        <w:rPr/>
        <w:t>Reserved for a top-tier partner who wants exclusive branding and naming rights to one of our core programs or events. Benefits include premium logo placement, media mentions</w:t>
      </w:r>
      <w:r w:rsidR="63E143DE">
        <w:rPr/>
        <w:t xml:space="preserve"> and</w:t>
      </w:r>
      <w:r w:rsidR="00EA5AB8">
        <w:rPr/>
        <w:t xml:space="preserve"> a customized package valued between $X and $X.</w:t>
      </w:r>
    </w:p>
    <w:p w:rsidR="007015A6" w:rsidRDefault="00EA5AB8" w14:paraId="12AF33B9" w14:textId="2CBC9423">
      <w:r w:rsidR="00EA5AB8">
        <w:rPr/>
        <w:t>2. Program sponsorship</w:t>
      </w:r>
      <w:r>
        <w:br/>
      </w:r>
      <w:r w:rsidR="00EA5AB8">
        <w:rPr/>
        <w:t>Support a specific program or initiative. Opportunities include branding at key events, speaking opportunities</w:t>
      </w:r>
      <w:r w:rsidR="63E143DE">
        <w:rPr/>
        <w:t xml:space="preserve"> and</w:t>
      </w:r>
      <w:r w:rsidR="00EA5AB8">
        <w:rPr/>
        <w:t xml:space="preserve"> featured content in our communications. Valued at $X to $X.</w:t>
      </w:r>
    </w:p>
    <w:p w:rsidR="007015A6" w:rsidRDefault="00EA5AB8" w14:paraId="66600092" w14:textId="01E17E8C">
      <w:r w:rsidR="00EA5AB8">
        <w:rPr/>
        <w:t>3. Digital sponsorship</w:t>
      </w:r>
      <w:r>
        <w:br/>
      </w:r>
      <w:r w:rsidR="33B46F0D">
        <w:rPr/>
        <w:t>G</w:t>
      </w:r>
      <w:r w:rsidR="00EA5AB8">
        <w:rPr/>
        <w:t>ain visibility through our digital platforms, including website ads, sponsored content, email marketing</w:t>
      </w:r>
      <w:r w:rsidR="63E143DE">
        <w:rPr/>
        <w:t xml:space="preserve"> and</w:t>
      </w:r>
      <w:r w:rsidR="00EA5AB8">
        <w:rPr/>
        <w:t xml:space="preserve"> social media shoutouts. Packages start at $X.</w:t>
      </w:r>
    </w:p>
    <w:p w:rsidR="007015A6" w:rsidRDefault="00EA5AB8" w14:paraId="0C02BC01" w14:textId="7C92F5A1">
      <w:r w:rsidR="00EA5AB8">
        <w:rPr/>
        <w:t>4. In-kind sponsorship</w:t>
      </w:r>
      <w:r>
        <w:br/>
      </w:r>
      <w:r w:rsidR="753D3852">
        <w:rPr/>
        <w:t>Pr</w:t>
      </w:r>
      <w:r w:rsidR="00EA5AB8">
        <w:rPr/>
        <w:t>ovide products or services that support our work (</w:t>
      </w:r>
      <w:r w:rsidR="00EA5AB8">
        <w:rPr/>
        <w:t>e.</w:t>
      </w:r>
      <w:r w:rsidR="6C944C9C">
        <w:rPr/>
        <w:t>g</w:t>
      </w:r>
      <w:r w:rsidR="00EA5AB8">
        <w:rPr/>
        <w:t>.</w:t>
      </w:r>
      <w:r w:rsidR="00EA5AB8">
        <w:rPr/>
        <w:t xml:space="preserve"> </w:t>
      </w:r>
      <w:r w:rsidR="14079DD9">
        <w:rPr/>
        <w:t>t</w:t>
      </w:r>
      <w:r w:rsidR="00EA5AB8">
        <w:rPr/>
        <w:t>echnology, marketing, professional services) and receive recognition in alignment with the value of the contribution.</w:t>
      </w:r>
    </w:p>
    <w:p w:rsidR="007015A6" w:rsidRDefault="007015A6" w14:paraId="5FF33978" w14:textId="77777777" w14:noSpellErr="1"/>
    <w:p w:rsidR="006F0FE7" w:rsidRDefault="006F0FE7" w14:paraId="667DD2FC" w14:textId="77777777" w14:noSpellErr="1"/>
    <w:p w:rsidR="006F0FE7" w:rsidRDefault="006F0FE7" w14:paraId="0FED6110" w14:textId="77777777" w14:noSpellErr="1"/>
    <w:p w:rsidR="007015A6" w:rsidRDefault="00EA5AB8" w14:paraId="10F098E6" w14:textId="77777777" w14:noSpellErr="1">
      <w:pPr>
        <w:pStyle w:val="Heading2"/>
      </w:pPr>
      <w:r w:rsidR="00EA5AB8">
        <w:rPr/>
        <w:t>Customized sponsorship packages</w:t>
      </w:r>
    </w:p>
    <w:tbl>
      <w:tblPr>
        <w:tblW w:w="950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1080"/>
        <w:gridCol w:w="1395"/>
        <w:gridCol w:w="1323"/>
        <w:gridCol w:w="1560"/>
        <w:gridCol w:w="1470"/>
        <w:gridCol w:w="1035"/>
        <w:gridCol w:w="1637"/>
      </w:tblGrid>
      <w:tr w:rsidR="006F0FE7" w:rsidTr="2F1445AD" w14:paraId="0A8C411B" w14:textId="77777777">
        <w:trPr>
          <w:trHeight w:val="1174"/>
        </w:trPr>
        <w:tc>
          <w:tcPr>
            <w:tcW w:w="1080" w:type="dxa"/>
            <w:tcMar/>
          </w:tcPr>
          <w:p w:rsidR="007015A6" w:rsidP="2F1445AD" w:rsidRDefault="00EA5AB8" w14:paraId="79265D08" w14:textId="77777777">
            <w:pPr>
              <w:rPr>
                <w:b w:val="1"/>
                <w:bCs w:val="1"/>
              </w:rPr>
            </w:pPr>
            <w:r w:rsidRPr="2F1445AD" w:rsidR="00EA5AB8">
              <w:rPr>
                <w:b w:val="1"/>
                <w:bCs w:val="1"/>
              </w:rPr>
              <w:t>Level</w:t>
            </w:r>
          </w:p>
        </w:tc>
        <w:tc>
          <w:tcPr>
            <w:tcW w:w="1395" w:type="dxa"/>
            <w:tcMar/>
          </w:tcPr>
          <w:p w:rsidR="007015A6" w:rsidP="2F1445AD" w:rsidRDefault="00EA5AB8" w14:paraId="4FCC05EC" w14:textId="77777777">
            <w:pPr>
              <w:rPr>
                <w:b w:val="1"/>
                <w:bCs w:val="1"/>
              </w:rPr>
            </w:pPr>
            <w:r w:rsidRPr="2F1445AD" w:rsidR="00EA5AB8">
              <w:rPr>
                <w:b w:val="1"/>
                <w:bCs w:val="1"/>
              </w:rPr>
              <w:t>Investment</w:t>
            </w:r>
          </w:p>
        </w:tc>
        <w:tc>
          <w:tcPr>
            <w:tcW w:w="1323" w:type="dxa"/>
            <w:tcMar/>
          </w:tcPr>
          <w:p w:rsidR="007015A6" w:rsidP="2F1445AD" w:rsidRDefault="00EA5AB8" w14:paraId="610C1F0D" w14:textId="77777777" w14:noSpellErr="1">
            <w:pPr>
              <w:rPr>
                <w:b w:val="1"/>
                <w:bCs w:val="1"/>
              </w:rPr>
            </w:pPr>
            <w:r w:rsidRPr="2F1445AD" w:rsidR="00EA5AB8">
              <w:rPr>
                <w:b w:val="1"/>
                <w:bCs w:val="1"/>
              </w:rPr>
              <w:t>Digital exposure</w:t>
            </w:r>
          </w:p>
        </w:tc>
        <w:tc>
          <w:tcPr>
            <w:tcW w:w="1560" w:type="dxa"/>
            <w:tcMar/>
          </w:tcPr>
          <w:p w:rsidR="007015A6" w:rsidP="2F1445AD" w:rsidRDefault="00EA5AB8" w14:paraId="29101A47" w14:textId="77777777" w14:noSpellErr="1">
            <w:pPr>
              <w:rPr>
                <w:b w:val="1"/>
                <w:bCs w:val="1"/>
              </w:rPr>
            </w:pPr>
            <w:r w:rsidRPr="2F1445AD" w:rsidR="00EA5AB8">
              <w:rPr>
                <w:b w:val="1"/>
                <w:bCs w:val="1"/>
              </w:rPr>
              <w:t>Speaking opportunity</w:t>
            </w:r>
          </w:p>
        </w:tc>
        <w:tc>
          <w:tcPr>
            <w:tcW w:w="1470" w:type="dxa"/>
            <w:tcMar/>
          </w:tcPr>
          <w:p w:rsidR="007015A6" w:rsidP="2F1445AD" w:rsidRDefault="00EA5AB8" w14:paraId="69CCE67D" w14:textId="77777777" w14:noSpellErr="1">
            <w:pPr>
              <w:rPr>
                <w:b w:val="1"/>
                <w:bCs w:val="1"/>
              </w:rPr>
            </w:pPr>
            <w:r w:rsidRPr="2F1445AD" w:rsidR="00EA5AB8">
              <w:rPr>
                <w:b w:val="1"/>
                <w:bCs w:val="1"/>
              </w:rPr>
              <w:t>Networking access</w:t>
            </w:r>
          </w:p>
        </w:tc>
        <w:tc>
          <w:tcPr>
            <w:tcW w:w="1035" w:type="dxa"/>
            <w:tcMar/>
          </w:tcPr>
          <w:p w:rsidR="007015A6" w:rsidP="2F1445AD" w:rsidRDefault="00EA5AB8" w14:paraId="74B33B4C" w14:textId="77777777" w14:noSpellErr="1">
            <w:pPr>
              <w:rPr>
                <w:b w:val="1"/>
                <w:bCs w:val="1"/>
              </w:rPr>
            </w:pPr>
            <w:r w:rsidRPr="2F1445AD" w:rsidR="00EA5AB8">
              <w:rPr>
                <w:b w:val="1"/>
                <w:bCs w:val="1"/>
              </w:rPr>
              <w:t>Tickets/passes</w:t>
            </w:r>
          </w:p>
        </w:tc>
        <w:tc>
          <w:tcPr>
            <w:tcW w:w="1637" w:type="dxa"/>
            <w:tcMar/>
          </w:tcPr>
          <w:p w:rsidR="007015A6" w:rsidP="2F1445AD" w:rsidRDefault="00EA5AB8" w14:paraId="1AF6D669" w14:textId="77777777" w14:noSpellErr="1">
            <w:pPr>
              <w:rPr>
                <w:b w:val="1"/>
                <w:bCs w:val="1"/>
              </w:rPr>
            </w:pPr>
            <w:r w:rsidRPr="2F1445AD" w:rsidR="00EA5AB8">
              <w:rPr>
                <w:b w:val="1"/>
                <w:bCs w:val="1"/>
              </w:rPr>
              <w:t>Advertisement size</w:t>
            </w:r>
          </w:p>
        </w:tc>
      </w:tr>
      <w:tr w:rsidR="006F0FE7" w:rsidTr="2F1445AD" w14:paraId="35A410CD" w14:textId="77777777">
        <w:trPr>
          <w:trHeight w:val="1190"/>
        </w:trPr>
        <w:tc>
          <w:tcPr>
            <w:tcW w:w="1080" w:type="dxa"/>
            <w:tcMar/>
          </w:tcPr>
          <w:p w:rsidR="007015A6" w:rsidRDefault="00EA5AB8" w14:paraId="41AA5CCF" w14:textId="77777777" w14:noSpellErr="1">
            <w:r w:rsidR="00EA5AB8">
              <w:rPr/>
              <w:t>Title sponsor</w:t>
            </w:r>
          </w:p>
        </w:tc>
        <w:tc>
          <w:tcPr>
            <w:tcW w:w="1395" w:type="dxa"/>
            <w:tcMar/>
          </w:tcPr>
          <w:p w:rsidR="007015A6" w:rsidRDefault="00EA5AB8" w14:paraId="3FB74D49" w14:textId="77777777">
            <w:r>
              <w:t>$25,000+</w:t>
            </w:r>
          </w:p>
        </w:tc>
        <w:tc>
          <w:tcPr>
            <w:tcW w:w="1323" w:type="dxa"/>
            <w:tcMar/>
          </w:tcPr>
          <w:p w:rsidR="007015A6" w:rsidRDefault="00EA5AB8" w14:paraId="761CCC6C" w14:textId="77777777">
            <w:r>
              <w:t>Featured on all channels</w:t>
            </w:r>
          </w:p>
        </w:tc>
        <w:tc>
          <w:tcPr>
            <w:tcW w:w="1560" w:type="dxa"/>
            <w:tcMar/>
          </w:tcPr>
          <w:p w:rsidR="007015A6" w:rsidRDefault="00EA5AB8" w14:paraId="49DB4272" w14:textId="77777777" w14:noSpellErr="1">
            <w:r w:rsidR="00EA5AB8">
              <w:rPr/>
              <w:t>Keynote address</w:t>
            </w:r>
          </w:p>
        </w:tc>
        <w:tc>
          <w:tcPr>
            <w:tcW w:w="1470" w:type="dxa"/>
            <w:tcMar/>
          </w:tcPr>
          <w:p w:rsidR="007015A6" w:rsidRDefault="00EA5AB8" w14:paraId="7B90E8F3" w14:textId="77777777" w14:noSpellErr="1">
            <w:r w:rsidR="00EA5AB8">
              <w:rPr/>
              <w:t>VIP access</w:t>
            </w:r>
          </w:p>
        </w:tc>
        <w:tc>
          <w:tcPr>
            <w:tcW w:w="1035" w:type="dxa"/>
            <w:tcMar/>
          </w:tcPr>
          <w:p w:rsidR="007015A6" w:rsidRDefault="00EA5AB8" w14:paraId="0145B4CE" w14:textId="77777777">
            <w:r>
              <w:t>10</w:t>
            </w:r>
          </w:p>
        </w:tc>
        <w:tc>
          <w:tcPr>
            <w:tcW w:w="1637" w:type="dxa"/>
            <w:tcMar/>
          </w:tcPr>
          <w:p w:rsidR="007015A6" w:rsidRDefault="00EA5AB8" w14:paraId="6A36067E" w14:textId="77777777">
            <w:r>
              <w:t>Full-page</w:t>
            </w:r>
          </w:p>
        </w:tc>
      </w:tr>
      <w:tr w:rsidR="006F0FE7" w:rsidTr="2F1445AD" w14:paraId="1C603C92" w14:textId="77777777">
        <w:trPr>
          <w:trHeight w:val="1174"/>
        </w:trPr>
        <w:tc>
          <w:tcPr>
            <w:tcW w:w="1080" w:type="dxa"/>
            <w:tcMar/>
          </w:tcPr>
          <w:p w:rsidR="007015A6" w:rsidRDefault="00EA5AB8" w14:paraId="72256588" w14:textId="77777777" w14:noSpellErr="1">
            <w:r w:rsidR="00EA5AB8">
              <w:rPr/>
              <w:t>Gold sponsor</w:t>
            </w:r>
          </w:p>
        </w:tc>
        <w:tc>
          <w:tcPr>
            <w:tcW w:w="1395" w:type="dxa"/>
            <w:tcMar/>
          </w:tcPr>
          <w:p w:rsidR="007015A6" w:rsidRDefault="00EA5AB8" w14:paraId="1FB5032D" w14:textId="77777777">
            <w:r>
              <w:t>$15,000</w:t>
            </w:r>
          </w:p>
        </w:tc>
        <w:tc>
          <w:tcPr>
            <w:tcW w:w="1323" w:type="dxa"/>
            <w:tcMar/>
          </w:tcPr>
          <w:p w:rsidR="007015A6" w:rsidRDefault="00EA5AB8" w14:paraId="7E47970E" w14:textId="77777777">
            <w:r>
              <w:t>High visibility</w:t>
            </w:r>
          </w:p>
        </w:tc>
        <w:tc>
          <w:tcPr>
            <w:tcW w:w="1560" w:type="dxa"/>
            <w:tcMar/>
          </w:tcPr>
          <w:p w:rsidR="007015A6" w:rsidRDefault="00EA5AB8" w14:paraId="1B7AFFC1" w14:textId="77777777" w14:noSpellErr="1">
            <w:r w:rsidR="00EA5AB8">
              <w:rPr/>
              <w:t>Panel discussion</w:t>
            </w:r>
          </w:p>
        </w:tc>
        <w:tc>
          <w:tcPr>
            <w:tcW w:w="1470" w:type="dxa"/>
            <w:tcMar/>
          </w:tcPr>
          <w:p w:rsidR="007015A6" w:rsidRDefault="00EA5AB8" w14:paraId="58B258C4" w14:textId="77777777" w14:noSpellErr="1">
            <w:r w:rsidR="00EA5AB8">
              <w:rPr/>
              <w:t>Priority access</w:t>
            </w:r>
          </w:p>
        </w:tc>
        <w:tc>
          <w:tcPr>
            <w:tcW w:w="1035" w:type="dxa"/>
            <w:tcMar/>
          </w:tcPr>
          <w:p w:rsidR="007015A6" w:rsidRDefault="00EA5AB8" w14:paraId="4D04463F" w14:textId="77777777">
            <w:r>
              <w:t>5</w:t>
            </w:r>
          </w:p>
        </w:tc>
        <w:tc>
          <w:tcPr>
            <w:tcW w:w="1637" w:type="dxa"/>
            <w:tcMar/>
          </w:tcPr>
          <w:p w:rsidR="007015A6" w:rsidRDefault="00EA5AB8" w14:paraId="3807C012" w14:textId="77777777">
            <w:r>
              <w:t>Half-page</w:t>
            </w:r>
          </w:p>
        </w:tc>
      </w:tr>
      <w:tr w:rsidR="006F0FE7" w:rsidTr="2F1445AD" w14:paraId="3F343E16" w14:textId="77777777">
        <w:trPr>
          <w:trHeight w:val="1174"/>
        </w:trPr>
        <w:tc>
          <w:tcPr>
            <w:tcW w:w="1080" w:type="dxa"/>
            <w:tcMar/>
          </w:tcPr>
          <w:p w:rsidR="007015A6" w:rsidRDefault="00EA5AB8" w14:paraId="33007233" w14:textId="77777777" w14:noSpellErr="1">
            <w:r w:rsidR="00EA5AB8">
              <w:rPr/>
              <w:t>Silver sponsor</w:t>
            </w:r>
          </w:p>
        </w:tc>
        <w:tc>
          <w:tcPr>
            <w:tcW w:w="1395" w:type="dxa"/>
            <w:tcMar/>
          </w:tcPr>
          <w:p w:rsidR="007015A6" w:rsidRDefault="00EA5AB8" w14:paraId="3329DB1B" w14:textId="77777777">
            <w:r>
              <w:t>$10,000</w:t>
            </w:r>
          </w:p>
        </w:tc>
        <w:tc>
          <w:tcPr>
            <w:tcW w:w="1323" w:type="dxa"/>
            <w:tcMar/>
          </w:tcPr>
          <w:p w:rsidR="007015A6" w:rsidRDefault="00EA5AB8" w14:paraId="67C766B5" w14:textId="77777777">
            <w:r>
              <w:t>Standard inclusion</w:t>
            </w:r>
          </w:p>
        </w:tc>
        <w:tc>
          <w:tcPr>
            <w:tcW w:w="1560" w:type="dxa"/>
            <w:tcMar/>
          </w:tcPr>
          <w:p w:rsidR="007015A6" w:rsidRDefault="00EA5AB8" w14:paraId="67BC2E07" w14:textId="77777777" w14:noSpellErr="1">
            <w:r w:rsidR="00EA5AB8">
              <w:rPr/>
              <w:t>Guest speaker</w:t>
            </w:r>
          </w:p>
        </w:tc>
        <w:tc>
          <w:tcPr>
            <w:tcW w:w="1470" w:type="dxa"/>
            <w:tcMar/>
          </w:tcPr>
          <w:p w:rsidR="007015A6" w:rsidRDefault="00EA5AB8" w14:paraId="393EC18C" w14:textId="77777777" w14:noSpellErr="1">
            <w:r w:rsidR="00EA5AB8">
              <w:rPr/>
              <w:t>Standard access</w:t>
            </w:r>
          </w:p>
        </w:tc>
        <w:tc>
          <w:tcPr>
            <w:tcW w:w="1035" w:type="dxa"/>
            <w:tcMar/>
          </w:tcPr>
          <w:p w:rsidR="007015A6" w:rsidRDefault="00EA5AB8" w14:paraId="3793ED21" w14:textId="77777777">
            <w:r>
              <w:t>2</w:t>
            </w:r>
          </w:p>
        </w:tc>
        <w:tc>
          <w:tcPr>
            <w:tcW w:w="1637" w:type="dxa"/>
            <w:tcMar/>
          </w:tcPr>
          <w:p w:rsidR="007015A6" w:rsidRDefault="00EA5AB8" w14:paraId="40FCD997" w14:textId="77777777">
            <w:r>
              <w:t>Quarter-page</w:t>
            </w:r>
          </w:p>
        </w:tc>
      </w:tr>
      <w:tr w:rsidR="006F0FE7" w:rsidTr="2F1445AD" w14:paraId="36CA20E1" w14:textId="77777777">
        <w:trPr>
          <w:trHeight w:val="1174"/>
        </w:trPr>
        <w:tc>
          <w:tcPr>
            <w:tcW w:w="1080" w:type="dxa"/>
            <w:tcMar/>
          </w:tcPr>
          <w:p w:rsidR="007015A6" w:rsidRDefault="00EA5AB8" w14:paraId="523EAFBA" w14:textId="77777777" w14:noSpellErr="1">
            <w:r w:rsidR="00EA5AB8">
              <w:rPr/>
              <w:t>Bronze sponsor</w:t>
            </w:r>
          </w:p>
        </w:tc>
        <w:tc>
          <w:tcPr>
            <w:tcW w:w="1395" w:type="dxa"/>
            <w:tcMar/>
          </w:tcPr>
          <w:p w:rsidR="007015A6" w:rsidRDefault="00EA5AB8" w14:paraId="49E85553" w14:textId="77777777">
            <w:r>
              <w:t>$5,000</w:t>
            </w:r>
          </w:p>
        </w:tc>
        <w:tc>
          <w:tcPr>
            <w:tcW w:w="1323" w:type="dxa"/>
            <w:tcMar/>
          </w:tcPr>
          <w:p w:rsidR="007015A6" w:rsidRDefault="00EA5AB8" w14:paraId="711E3A6D" w14:textId="77777777">
            <w:r>
              <w:t>Logo placement</w:t>
            </w:r>
          </w:p>
        </w:tc>
        <w:tc>
          <w:tcPr>
            <w:tcW w:w="1560" w:type="dxa"/>
            <w:tcMar/>
          </w:tcPr>
          <w:p w:rsidR="007015A6" w:rsidRDefault="00EA5AB8" w14:paraId="2FB4494E" w14:textId="77777777" w14:noSpellErr="1">
            <w:r w:rsidR="00EA5AB8">
              <w:rPr/>
              <w:t>N/a</w:t>
            </w:r>
          </w:p>
        </w:tc>
        <w:tc>
          <w:tcPr>
            <w:tcW w:w="1470" w:type="dxa"/>
            <w:tcMar/>
          </w:tcPr>
          <w:p w:rsidR="007015A6" w:rsidRDefault="00EA5AB8" w14:paraId="326D09C8" w14:textId="77777777" w14:noSpellErr="1">
            <w:r w:rsidR="00EA5AB8">
              <w:rPr/>
              <w:t>Basic access</w:t>
            </w:r>
          </w:p>
        </w:tc>
        <w:tc>
          <w:tcPr>
            <w:tcW w:w="1035" w:type="dxa"/>
            <w:tcMar/>
          </w:tcPr>
          <w:p w:rsidR="007015A6" w:rsidRDefault="00EA5AB8" w14:paraId="1C1D0C55" w14:textId="77777777">
            <w:r>
              <w:t>2</w:t>
            </w:r>
          </w:p>
        </w:tc>
        <w:tc>
          <w:tcPr>
            <w:tcW w:w="1637" w:type="dxa"/>
            <w:tcMar/>
          </w:tcPr>
          <w:p w:rsidR="007015A6" w:rsidRDefault="00EA5AB8" w14:paraId="216EE815" w14:textId="77777777">
            <w:r>
              <w:t>Logo only</w:t>
            </w:r>
          </w:p>
        </w:tc>
      </w:tr>
    </w:tbl>
    <w:p w:rsidR="007015A6" w:rsidRDefault="007015A6" w14:paraId="035C3ADF" w14:textId="77777777" w14:noSpellErr="1"/>
    <w:p w:rsidR="007015A6" w:rsidRDefault="00EA5AB8" w14:paraId="044B3C68" w14:textId="77777777" w14:noSpellErr="1">
      <w:pPr>
        <w:pStyle w:val="Heading2"/>
      </w:pPr>
      <w:r w:rsidR="00EA5AB8">
        <w:rPr/>
        <w:t>Let's</w:t>
      </w:r>
      <w:r w:rsidR="00EA5AB8">
        <w:rPr/>
        <w:t xml:space="preserve"> make an impact together!</w:t>
      </w:r>
    </w:p>
    <w:p w:rsidR="007015A6" w:rsidRDefault="00EA5AB8" w14:paraId="55590885" w14:textId="587DD884">
      <w:r w:rsidR="00EA5AB8">
        <w:rPr/>
        <w:t>We</w:t>
      </w:r>
      <w:r w:rsidR="6CE92F8F">
        <w:rPr/>
        <w:t xml:space="preserve">’d </w:t>
      </w:r>
      <w:r w:rsidR="00EA5AB8">
        <w:rPr/>
        <w:t xml:space="preserve">love to discuss how a partnership with [your organization's name] can help achieve your company's goals while making a difference. Reach out to us today to explore a customized sponsorship package </w:t>
      </w:r>
      <w:r w:rsidR="00EA5AB8">
        <w:rPr/>
        <w:t>tailored to your needs.</w:t>
      </w:r>
    </w:p>
    <w:p w:rsidR="007015A6" w:rsidRDefault="00EA5AB8" w14:paraId="53A8ACA2" w14:textId="77777777" w14:noSpellErr="1">
      <w:r w:rsidR="00EA5AB8">
        <w:rPr/>
        <w:t>Contact: [your name] | email: [your email] | phone: [your phone number]</w:t>
      </w:r>
    </w:p>
    <w:sectPr w:rsidR="007015A6" w:rsidSect="00034616">
      <w:pgSz w:w="12240" w:h="15840" w:orient="portrait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num w:numId="1" w16cid:durableId="474687391">
    <w:abstractNumId w:val="8"/>
  </w:num>
  <w:num w:numId="2" w16cid:durableId="1822309281">
    <w:abstractNumId w:val="6"/>
  </w:num>
  <w:num w:numId="3" w16cid:durableId="2061513003">
    <w:abstractNumId w:val="5"/>
  </w:num>
  <w:num w:numId="4" w16cid:durableId="1568303697">
    <w:abstractNumId w:val="4"/>
  </w:num>
  <w:num w:numId="5" w16cid:durableId="1972052765">
    <w:abstractNumId w:val="7"/>
  </w:num>
  <w:num w:numId="6" w16cid:durableId="736633268">
    <w:abstractNumId w:val="3"/>
  </w:num>
  <w:num w:numId="7" w16cid:durableId="1016036298">
    <w:abstractNumId w:val="2"/>
  </w:num>
  <w:num w:numId="8" w16cid:durableId="162018888">
    <w:abstractNumId w:val="1"/>
  </w:num>
  <w:num w:numId="9" w16cid:durableId="733746297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00"/>
  <w:trackRevisions w:val="false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9639D"/>
    <w:rsid w:val="00326F90"/>
    <w:rsid w:val="006F0FE7"/>
    <w:rsid w:val="007015A6"/>
    <w:rsid w:val="00751688"/>
    <w:rsid w:val="00AA1D8D"/>
    <w:rsid w:val="00B47730"/>
    <w:rsid w:val="00CB0664"/>
    <w:rsid w:val="00EA5AB8"/>
    <w:rsid w:val="00FC693F"/>
    <w:rsid w:val="0A5981AD"/>
    <w:rsid w:val="119FAC77"/>
    <w:rsid w:val="14079DD9"/>
    <w:rsid w:val="2F1445AD"/>
    <w:rsid w:val="33B46F0D"/>
    <w:rsid w:val="37079495"/>
    <w:rsid w:val="38A7A438"/>
    <w:rsid w:val="3DA1E1F6"/>
    <w:rsid w:val="42637B01"/>
    <w:rsid w:val="47339892"/>
    <w:rsid w:val="4E3DA432"/>
    <w:rsid w:val="620375A0"/>
    <w:rsid w:val="63E143DE"/>
    <w:rsid w:val="6AAE6D15"/>
    <w:rsid w:val="6C944C9C"/>
    <w:rsid w:val="6CE92F8F"/>
    <w:rsid w:val="753D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80D32DA"/>
  <w14:defaultImageDpi w14:val="300"/>
  <w15:docId w15:val="{334554DE-B64A-4C96-A9E3-C8A9D2967A9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Theme="minorHAnsi" w:hAnsiTheme="minorHAnsi" w:eastAsiaTheme="minorEastAsia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hAnsiTheme="majorHAnsi" w:eastAsiaTheme="majorEastAsia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hAnsiTheme="majorHAnsi" w:eastAsiaTheme="majorEastAsia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styleId="Heading1Char" w:customStyle="1">
    <w:name w:val="Heading 1 Char"/>
    <w:basedOn w:val="DefaultParagraphFont"/>
    <w:link w:val="Heading1"/>
    <w:uiPriority w:val="9"/>
    <w:rsid w:val="00FC693F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1">
    <w:name w:val="Heading 2 Char"/>
    <w:basedOn w:val="DefaultParagraphFont"/>
    <w:link w:val="Heading2"/>
    <w:uiPriority w:val="9"/>
    <w:rsid w:val="00FC693F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rsid w:val="00FC693F"/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color="4F81BD" w:themeColor="accent1" w:sz="8" w:space="4"/>
      </w:pBdr>
      <w:spacing w:after="300" w:line="240" w:lineRule="auto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1">
    <w:name w:val="Title Char"/>
    <w:basedOn w:val="DefaultParagraphFont"/>
    <w:link w:val="Title"/>
    <w:uiPriority w:val="10"/>
    <w:rsid w:val="00FC693F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1">
    <w:name w:val="Subtitle Char"/>
    <w:basedOn w:val="DefaultParagraphFont"/>
    <w:link w:val="Subtitle"/>
    <w:uiPriority w:val="11"/>
    <w:rsid w:val="00FC693F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styleId="BodyTextChar" w:customStyle="1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styleId="BodyText2Char" w:customStyle="1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styleId="BodyText3Char" w:customStyle="1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styleId="MacroTextChar" w:customStyle="1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styleId="QuoteChar" w:customStyle="1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FC693F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FC693F"/>
    <w:rPr>
      <w:rFonts w:asciiTheme="majorHAnsi" w:hAnsiTheme="majorHAnsi" w:eastAsiaTheme="majorEastAsia" w:cstheme="majorBidi"/>
      <w:color w:val="243F60" w:themeColor="accent1" w:themeShade="7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FC693F"/>
    <w:rPr>
      <w:rFonts w:asciiTheme="majorHAnsi" w:hAnsiTheme="majorHAnsi" w:eastAsiaTheme="majorEastAsia" w:cstheme="majorBidi"/>
      <w:i/>
      <w:iCs/>
      <w:color w:val="243F60" w:themeColor="accent1" w:themeShade="7F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FC693F"/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FC693F"/>
    <w:rPr>
      <w:rFonts w:asciiTheme="majorHAnsi" w:hAnsiTheme="majorHAnsi" w:eastAsiaTheme="majorEastAsia" w:cstheme="majorBidi"/>
      <w:color w:val="4F81BD" w:themeColor="accent1"/>
      <w:sz w:val="20"/>
      <w:szCs w:val="20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FC693F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color="4F81BD" w:themeColor="accent1" w:sz="8" w:space="0"/>
        <w:bottom w:val="single" w:color="4F81BD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color="C0504D" w:themeColor="accent2" w:sz="8" w:space="0"/>
        <w:bottom w:val="single" w:color="C0504D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color="9BBB59" w:themeColor="accent3" w:sz="8" w:space="0"/>
        <w:bottom w:val="single" w:color="9BBB59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color="8064A2" w:themeColor="accent4" w:sz="8" w:space="0"/>
        <w:bottom w:val="single" w:color="8064A2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color="4BACC6" w:themeColor="accent5" w:sz="8" w:space="0"/>
        <w:bottom w:val="single" w:color="4BACC6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color="F79646" w:themeColor="accent6" w:sz="8" w:space="0"/>
        <w:bottom w:val="single" w:color="F79646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1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1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1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1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404040" w:themeColor="text1" w:themeTint="BF" w:sz="8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4040" w:themeColor="text1" w:themeTint="BF" w:sz="6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BA0CD" w:themeColor="accent1" w:themeTint="BF" w:sz="8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themeColor="accent1" w:themeTint="BF" w:sz="6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CF7B79" w:themeColor="accent2" w:themeTint="BF" w:sz="8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themeColor="accent2" w:themeTint="BF" w:sz="6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B3CC82" w:themeColor="accent3" w:themeTint="BF" w:sz="8" w:space="0"/>
          <w:left w:val="single" w:color="B3CC82" w:themeColor="accent3" w:themeTint="BF" w:sz="8" w:space="0"/>
          <w:bottom w:val="single" w:color="B3CC82" w:themeColor="accent3" w:themeTint="BF" w:sz="8" w:space="0"/>
          <w:right w:val="single" w:color="B3CC82" w:themeColor="accent3" w:themeTint="BF" w:sz="8" w:space="0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3CC82" w:themeColor="accent3" w:themeTint="BF" w:sz="6" w:space="0"/>
          <w:left w:val="single" w:color="B3CC82" w:themeColor="accent3" w:themeTint="BF" w:sz="8" w:space="0"/>
          <w:bottom w:val="single" w:color="B3CC82" w:themeColor="accent3" w:themeTint="BF" w:sz="8" w:space="0"/>
          <w:right w:val="single" w:color="B3CC82" w:themeColor="accent3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9F8AB9" w:themeColor="accent4" w:themeTint="BF" w:sz="8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themeColor="accent4" w:themeTint="BF" w:sz="6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8C0D4" w:themeColor="accent5" w:themeTint="BF" w:sz="8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themeColor="accent5" w:themeTint="BF" w:sz="6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F9B074" w:themeColor="accent6" w:themeTint="BF" w:sz="8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themeColor="accent6" w:themeTint="BF" w:sz="6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4F81BD" w:themeColor="accent1" w:sz="8" w:space="0"/>
        <w:bottom w:val="single" w:color="4F81BD" w:themeColor="accen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F81BD" w:themeColor="accent1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C0504D" w:themeColor="accent2" w:sz="8" w:space="0"/>
        <w:bottom w:val="single" w:color="C0504D" w:themeColor="accent2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C0504D" w:themeColor="accent2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9BBB59" w:themeColor="accent3" w:sz="8" w:space="0"/>
        <w:bottom w:val="single" w:color="9BBB59" w:themeColor="accent3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9BBB59" w:themeColor="accent3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8064A2" w:themeColor="accent4" w:sz="8" w:space="0"/>
        <w:bottom w:val="single" w:color="8064A2" w:themeColor="accent4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064A2" w:themeColor="accent4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4BACC6" w:themeColor="accent5" w:sz="8" w:space="0"/>
        <w:bottom w:val="single" w:color="4BACC6" w:themeColor="accent5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BACC6" w:themeColor="accent5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F79646" w:themeColor="accent6" w:sz="8" w:space="0"/>
        <w:bottom w:val="single" w:color="F79646" w:themeColor="accent6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79646" w:themeColor="accent6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000000" w:themeColor="tex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F81BD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F81BD" w:themeColor="accen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F81BD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C0504D" w:themeColor="accent2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C0504D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9BBB59" w:themeColor="accent3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9BBB59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8064A2" w:themeColor="accent4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8064A2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BACC6" w:themeColor="accent5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BACC6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F79646" w:themeColor="accent6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79646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single" w:color="404040" w:themeColor="text1" w:themeTint="BF" w:sz="8" w:space="0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404040" w:themeColor="tex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  <w:insideV w:val="single" w:color="7BA0CD" w:themeColor="accent1" w:themeTint="BF" w:sz="8" w:space="0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BA0CD" w:themeColor="accen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  <w:insideV w:val="single" w:color="CF7B79" w:themeColor="accent2" w:themeTint="BF" w:sz="8" w:space="0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CF7B79" w:themeColor="accent2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  <w:insideV w:val="single" w:color="B3CC82" w:themeColor="accent3" w:themeTint="BF" w:sz="8" w:space="0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B3CC82" w:themeColor="accent3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  <w:insideV w:val="single" w:color="9F8AB9" w:themeColor="accent4" w:themeTint="BF" w:sz="8" w:space="0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9F8AB9" w:themeColor="accent4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  <w:insideV w:val="single" w:color="78C0D4" w:themeColor="accent5" w:themeTint="BF" w:sz="8" w:space="0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8C0D4" w:themeColor="accent5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  <w:insideV w:val="single" w:color="F9B074" w:themeColor="accent6" w:themeTint="BF" w:sz="8" w:space="0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9B074" w:themeColor="accent6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color="000000" w:themeColor="text1" w:sz="6" w:space="0"/>
          <w:insideV w:val="single" w:color="000000" w:themeColor="text1" w:sz="6" w:space="0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color="4F81BD" w:themeColor="accent1" w:sz="6" w:space="0"/>
          <w:insideV w:val="single" w:color="4F81BD" w:themeColor="accent1" w:sz="6" w:space="0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color="C0504D" w:themeColor="accent2" w:sz="6" w:space="0"/>
          <w:insideV w:val="single" w:color="C0504D" w:themeColor="accent2" w:sz="6" w:space="0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color="9BBB59" w:themeColor="accent3" w:sz="6" w:space="0"/>
          <w:insideV w:val="single" w:color="9BBB59" w:themeColor="accent3" w:sz="6" w:space="0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color="8064A2" w:themeColor="accent4" w:sz="6" w:space="0"/>
          <w:insideV w:val="single" w:color="8064A2" w:themeColor="accent4" w:sz="6" w:space="0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color="4BACC6" w:themeColor="accent5" w:sz="6" w:space="0"/>
          <w:insideV w:val="single" w:color="4BACC6" w:themeColor="accent5" w:sz="6" w:space="0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color="F79646" w:themeColor="accent6" w:sz="6" w:space="0"/>
          <w:insideV w:val="single" w:color="F79646" w:themeColor="accent6" w:sz="6" w:space="0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C0504D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000000" w:themeColor="text1" w:themeShade="99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C0504D" w:themeColor="accent2" w:sz="2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C4C74" w:themeColor="accent1" w:themeShade="99" w:sz="4" w:space="0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C0504D" w:themeColor="accent2" w:sz="2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772C2A" w:themeColor="accent2" w:themeShade="99" w:sz="4" w:space="0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8064A2" w:themeColor="accent4" w:sz="2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5E7530" w:themeColor="accent3" w:themeShade="99" w:sz="4" w:space="0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9BBB59" w:themeColor="accent3" w:sz="2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4C3B62" w:themeColor="accent4" w:themeShade="99" w:sz="4" w:space="0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F79646" w:themeColor="accent6" w:sz="2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76A7C" w:themeColor="accent5" w:themeShade="99" w:sz="4" w:space="0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4BACC6" w:themeColor="accent5" w:sz="2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B65608" w:themeColor="accent6" w:themeShade="99" w:sz="4" w:space="0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numbering" Target="numbering.xml" Id="rId5" /><Relationship Type="http://schemas.openxmlformats.org/officeDocument/2006/relationships/theme" Target="theme/theme1.xml" Id="rId10" /><Relationship Type="http://schemas.openxmlformats.org/officeDocument/2006/relationships/customXml" Target="../customXml/item4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1E741138C7E94C8CF54BCC1B050E0D" ma:contentTypeVersion="20" ma:contentTypeDescription="Create a new document." ma:contentTypeScope="" ma:versionID="785cb93b99f74b238b2e6de874211ff7">
  <xsd:schema xmlns:xsd="http://www.w3.org/2001/XMLSchema" xmlns:xs="http://www.w3.org/2001/XMLSchema" xmlns:p="http://schemas.microsoft.com/office/2006/metadata/properties" xmlns:ns1="http://schemas.microsoft.com/sharepoint/v3" xmlns:ns3="eb1580b9-3a2b-4e4e-ae1a-7e3ddd26f882" xmlns:ns4="41a4f705-00b0-47ca-8eea-5192d2a08475" targetNamespace="http://schemas.microsoft.com/office/2006/metadata/properties" ma:root="true" ma:fieldsID="09e0919f81190b47722e1d09ab73091f" ns1:_="" ns3:_="" ns4:_="">
    <xsd:import namespace="http://schemas.microsoft.com/sharepoint/v3"/>
    <xsd:import namespace="eb1580b9-3a2b-4e4e-ae1a-7e3ddd26f882"/>
    <xsd:import namespace="41a4f705-00b0-47ca-8eea-5192d2a0847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Location" minOccurs="0"/>
                <xsd:element ref="ns4:MediaLengthInSeconds" minOccurs="0"/>
                <xsd:element ref="ns1:_ip_UnifiedCompliancePolicyProperties" minOccurs="0"/>
                <xsd:element ref="ns1:_ip_UnifiedCompliancePolicyUIAction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1580b9-3a2b-4e4e-ae1a-7e3ddd26f88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a4f705-00b0-47ca-8eea-5192d2a084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4" nillable="true" ma:displayName="_activity" ma:hidden="true" ma:internalName="_activity">
      <xsd:simpleType>
        <xsd:restriction base="dms:Note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activity xmlns="41a4f705-00b0-47ca-8eea-5192d2a08475" xsi:nil="true"/>
  </documentManagement>
</p:properties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DCAABE7-C7BD-47C2-87CC-C17E8245CE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b1580b9-3a2b-4e4e-ae1a-7e3ddd26f882"/>
    <ds:schemaRef ds:uri="41a4f705-00b0-47ca-8eea-5192d2a084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8E6A589-E7DD-46AD-BB4D-D0CF503C2E2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A61CB47-7B04-451B-94D1-C121FEC24C47}">
  <ds:schemaRefs>
    <ds:schemaRef ds:uri="http://purl.org/dc/dcmitype/"/>
    <ds:schemaRef ds:uri="41a4f705-00b0-47ca-8eea-5192d2a08475"/>
    <ds:schemaRef ds:uri="http://schemas.microsoft.com/sharepoint/v3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eb1580b9-3a2b-4e4e-ae1a-7e3ddd26f882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Manager/>
  <ap:Company/>
  <ap:SharedDoc>false</ap:SharedDoc>
  <ap:HyperlinkBase/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python-docx</dc:creator>
  <keywords/>
  <dc:description>generated by python-docx</dc:description>
  <lastModifiedBy>Jordan Meyers</lastModifiedBy>
  <revision>5</revision>
  <dcterms:created xsi:type="dcterms:W3CDTF">2024-09-13T16:55:00.0000000Z</dcterms:created>
  <dcterms:modified xsi:type="dcterms:W3CDTF">2024-09-24T17:25:12.5111615Z</dcterms:modified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0x010100541E741138C7E94C8CF54BCC1B050E0D</vt:lpwstr>
  </property>
</Properties>
</file>