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2167" w:rsidRDefault="00616D79" w14:paraId="3AAD5407" w14:textId="77777777" w14:noSpellErr="1">
      <w:pPr>
        <w:pStyle w:val="Heading1"/>
      </w:pPr>
      <w:r w:rsidR="00616D79">
        <w:rPr/>
        <w:t>Donation receipt for tax purposes</w:t>
      </w:r>
    </w:p>
    <w:p w:rsidR="006C2167" w:rsidRDefault="00616D79" w14:paraId="267D5388" w14:textId="77777777" w14:noSpellErr="1">
      <w:r w:rsidR="00616D79">
        <w:rPr/>
        <w:t>[Organization name]</w:t>
      </w:r>
    </w:p>
    <w:p w:rsidR="006C2167" w:rsidRDefault="00616D79" w14:paraId="30FA4AB8" w14:textId="77777777" w14:noSpellErr="1">
      <w:r w:rsidR="00616D79">
        <w:rPr/>
        <w:t>[Organization address]</w:t>
      </w:r>
    </w:p>
    <w:p w:rsidR="006C2167" w:rsidRDefault="00616D79" w14:paraId="0D11452C" w14:textId="77777777" w14:noSpellErr="1">
      <w:r w:rsidR="00616D79">
        <w:rPr/>
        <w:t>[City, state, zip code]</w:t>
      </w:r>
    </w:p>
    <w:p w:rsidR="006C2167" w:rsidRDefault="00616D79" w14:paraId="6A9751AB" w14:textId="77777777" w14:noSpellErr="1">
      <w:r w:rsidR="00616D79">
        <w:rPr/>
        <w:t>[Organization phone number]</w:t>
      </w:r>
    </w:p>
    <w:p w:rsidR="006C2167" w:rsidRDefault="00616D79" w14:paraId="4A24FF29" w14:textId="77777777" w14:noSpellErr="1">
      <w:r w:rsidR="00616D79">
        <w:rPr/>
        <w:t>[Organization website]</w:t>
      </w:r>
    </w:p>
    <w:p w:rsidR="006C2167" w:rsidRDefault="00616D79" w14:paraId="085DB345" w14:textId="77777777" w14:noSpellErr="1">
      <w:r w:rsidR="00616D79">
        <w:rPr/>
        <w:t>Date: [date]</w:t>
      </w:r>
    </w:p>
    <w:p w:rsidR="006C2167" w:rsidRDefault="00616D79" w14:paraId="0DB31CB6" w14:textId="77777777" w14:noSpellErr="1">
      <w:r>
        <w:br/>
      </w:r>
      <w:r w:rsidR="00616D79">
        <w:rPr/>
        <w:t>Donor information:</w:t>
      </w:r>
    </w:p>
    <w:p w:rsidR="006C2167" w:rsidRDefault="00616D79" w14:paraId="2B611FE6" w14:textId="77777777" w14:noSpellErr="1">
      <w:r w:rsidR="00616D79">
        <w:rPr/>
        <w:t>Name: [donor name]</w:t>
      </w:r>
    </w:p>
    <w:p w:rsidR="006C2167" w:rsidRDefault="00616D79" w14:paraId="481193B8" w14:textId="77777777" w14:noSpellErr="1">
      <w:r w:rsidR="00616D79">
        <w:rPr/>
        <w:t>Address: [donor address]</w:t>
      </w:r>
    </w:p>
    <w:p w:rsidR="006C2167" w:rsidRDefault="00616D79" w14:paraId="655CD986" w14:textId="77777777" w14:noSpellErr="1">
      <w:r w:rsidR="00616D79">
        <w:rPr/>
        <w:t xml:space="preserve">City, state, zip </w:t>
      </w:r>
      <w:r w:rsidR="00616D79">
        <w:rPr/>
        <w:t>code: [donor city, state, zip code]</w:t>
      </w:r>
    </w:p>
    <w:p w:rsidR="006C2167" w:rsidRDefault="00616D79" w14:paraId="3611E829" w14:textId="77777777" w14:noSpellErr="1">
      <w:r>
        <w:br/>
      </w:r>
      <w:r w:rsidR="00616D79">
        <w:rPr/>
        <w:t>Dear [donor name],</w:t>
      </w:r>
    </w:p>
    <w:p w:rsidR="006C2167" w:rsidRDefault="00616D79" w14:paraId="680437BF" w14:textId="77777777" w14:noSpellErr="1">
      <w:r w:rsidR="00616D79">
        <w:rPr/>
        <w:t>Thank you for your generous contribution to [organization name]. We are incredibly grateful for your support, which enables us to [briefly mention the mission or impact of your organization].</w:t>
      </w:r>
    </w:p>
    <w:p w:rsidR="006C2167" w:rsidRDefault="00616D79" w14:paraId="04DB85D6" w14:textId="77777777" w14:noSpellErr="1">
      <w:r>
        <w:br/>
      </w:r>
      <w:r w:rsidR="00616D79">
        <w:rPr/>
        <w:t>Donation details:</w:t>
      </w:r>
    </w:p>
    <w:p w:rsidR="006C2167" w:rsidRDefault="00616D79" w14:paraId="74AA2859" w14:textId="77777777" w14:noSpellErr="1">
      <w:r w:rsidR="00616D79">
        <w:rPr/>
        <w:t>- Donation date: [date of donation]</w:t>
      </w:r>
    </w:p>
    <w:p w:rsidR="006C2167" w:rsidRDefault="00616D79" w14:paraId="3EDAD4B8" w14:textId="77777777" w14:noSpellErr="1">
      <w:r w:rsidR="00616D79">
        <w:rPr/>
        <w:t>- Donation amount: [donation amount]</w:t>
      </w:r>
    </w:p>
    <w:p w:rsidR="006C2167" w:rsidRDefault="00616D79" w14:paraId="6C1F7061" w14:textId="77777777" w14:noSpellErr="1">
      <w:r w:rsidR="00616D79">
        <w:rPr/>
        <w:t>- Donation type: [cash, check, credit card, or description of non-cash item(s)]</w:t>
      </w:r>
    </w:p>
    <w:p w:rsidR="006C2167" w:rsidRDefault="00616D79" w14:paraId="0D273BC4" w14:textId="77777777" w14:noSpellErr="1">
      <w:r>
        <w:br/>
      </w:r>
      <w:r w:rsidR="00616D79">
        <w:rPr/>
        <w:t>No goods or services were provided in exchange for this donation, making it fully tax-deductible according to IRS guidelines. [Or, if goods or services were provided: 'in exchange for your donation, you received [describe goods or services], with an estimated fair market value of [amount].']</w:t>
      </w:r>
    </w:p>
    <w:p w:rsidR="006C2167" w:rsidRDefault="00616D79" w14:paraId="352C91DD" w14:textId="77777777" w14:noSpellErr="1">
      <w:r>
        <w:br/>
      </w:r>
      <w:r w:rsidR="00616D79">
        <w:rPr/>
        <w:t>Tax-exempt status statement:</w:t>
      </w:r>
    </w:p>
    <w:p w:rsidR="006C2167" w:rsidRDefault="00616D79" w14:paraId="09E4A5F4" w14:textId="77777777" w14:noSpellErr="1">
      <w:r w:rsidR="00616D79">
        <w:rPr/>
        <w:t xml:space="preserve">[Organization name] is a nonprofit organization recognized as tax-exempt under section 501(c)(3) of the internal revenue code. Your contribution is tax-deductible to the fullest extent allowed by law. Please </w:t>
      </w:r>
      <w:r w:rsidR="00616D79">
        <w:rPr/>
        <w:t>retain</w:t>
      </w:r>
      <w:r w:rsidR="00616D79">
        <w:rPr/>
        <w:t xml:space="preserve"> this receipt for your records.</w:t>
      </w:r>
    </w:p>
    <w:p w:rsidR="006C2167" w:rsidRDefault="00616D79" w14:paraId="23BF2CE0" w14:textId="77777777">
      <w:r>
        <w:br/>
      </w:r>
      <w:r>
        <w:t>Once again, thank you for your generous support. Your contribution makes a meaningful impact and helps us continue our mission of [briefly mention mission or impact again].</w:t>
      </w:r>
    </w:p>
    <w:p w:rsidR="006C2167" w:rsidRDefault="00616D79" w14:paraId="78295FCB" w14:textId="77777777">
      <w:r>
        <w:br/>
      </w:r>
      <w:r>
        <w:t>With gratitude,</w:t>
      </w:r>
    </w:p>
    <w:p w:rsidR="006C2167" w:rsidRDefault="00616D79" w14:paraId="664CE774" w14:textId="77777777">
      <w:r>
        <w:t>[Signature]</w:t>
      </w:r>
    </w:p>
    <w:p w:rsidR="006C2167" w:rsidRDefault="00616D79" w14:paraId="2F583EF5" w14:textId="77777777" w14:noSpellErr="1">
      <w:r w:rsidR="00616D79">
        <w:rPr/>
        <w:t>[Name of organization representative]</w:t>
      </w:r>
    </w:p>
    <w:p w:rsidR="006C2167" w:rsidRDefault="00616D79" w14:paraId="67741378" w14:textId="77777777">
      <w:r>
        <w:t>[Title]</w:t>
      </w:r>
    </w:p>
    <w:p w:rsidR="006C2167" w:rsidRDefault="00616D79" w14:paraId="6B1BD3F5" w14:textId="77777777" w14:noSpellErr="1">
      <w:r w:rsidR="00616D79">
        <w:rPr/>
        <w:t>[Organization name]</w:t>
      </w:r>
    </w:p>
    <w:sectPr w:rsidR="006C2167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00339410">
    <w:abstractNumId w:val="8"/>
  </w:num>
  <w:num w:numId="2" w16cid:durableId="725572630">
    <w:abstractNumId w:val="6"/>
  </w:num>
  <w:num w:numId="3" w16cid:durableId="1362709627">
    <w:abstractNumId w:val="5"/>
  </w:num>
  <w:num w:numId="4" w16cid:durableId="2111583083">
    <w:abstractNumId w:val="4"/>
  </w:num>
  <w:num w:numId="5" w16cid:durableId="1549995330">
    <w:abstractNumId w:val="7"/>
  </w:num>
  <w:num w:numId="6" w16cid:durableId="410084874">
    <w:abstractNumId w:val="3"/>
  </w:num>
  <w:num w:numId="7" w16cid:durableId="162162079">
    <w:abstractNumId w:val="2"/>
  </w:num>
  <w:num w:numId="8" w16cid:durableId="1708335206">
    <w:abstractNumId w:val="1"/>
  </w:num>
  <w:num w:numId="9" w16cid:durableId="81594833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16D79"/>
    <w:rsid w:val="006C2167"/>
    <w:rsid w:val="00751688"/>
    <w:rsid w:val="00AA1D8D"/>
    <w:rsid w:val="00B47730"/>
    <w:rsid w:val="00CB0664"/>
    <w:rsid w:val="00FC693F"/>
    <w:rsid w:val="3DF2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60170"/>
  <w14:defaultImageDpi w14:val="300"/>
  <w15:docId w15:val="{334554DE-B64A-4C96-A9E3-C8A9D2967A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Andy Harris</lastModifiedBy>
  <revision>3</revision>
  <dcterms:created xsi:type="dcterms:W3CDTF">2024-09-11T21:53:00.0000000Z</dcterms:created>
  <dcterms:modified xsi:type="dcterms:W3CDTF">2024-09-12T14:33:32.6578730Z</dcterms:modified>
  <category/>
</coreProperties>
</file>