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F4C5" w14:textId="4EAA809E" w:rsidR="00982FA6" w:rsidRPr="00A76182" w:rsidRDefault="00813DBB" w:rsidP="00A76182">
      <w:pPr>
        <w:pStyle w:val="Heading1"/>
        <w:jc w:val="center"/>
        <w:rPr>
          <w:u w:val="single"/>
        </w:rPr>
      </w:pPr>
      <w:r w:rsidRPr="00A76182">
        <w:rPr>
          <w:color w:val="312852"/>
          <w:u w:val="single"/>
        </w:rPr>
        <w:t xml:space="preserve">Church Board Member Portfolio </w:t>
      </w:r>
    </w:p>
    <w:p w14:paraId="18D72D25" w14:textId="77777777" w:rsidR="00982FA6" w:rsidRDefault="00813DBB">
      <w:r>
        <w:t>This document outlines the roles, responsibilities, and contact information of board members. It is designed to facilitate better communication, alignment with the church’s mission, and leadership clarity.</w:t>
      </w:r>
    </w:p>
    <w:p w14:paraId="11EB966C" w14:textId="77777777" w:rsidR="00982FA6" w:rsidRDefault="00813DBB">
      <w:pPr>
        <w:pStyle w:val="Heading2"/>
      </w:pPr>
      <w:r>
        <w:rPr>
          <w:color w:val="312852"/>
        </w:rPr>
        <w:t>General Information</w:t>
      </w:r>
    </w:p>
    <w:p w14:paraId="15F666A2" w14:textId="4113EA49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 xml:space="preserve">Name: </w:t>
      </w:r>
    </w:p>
    <w:p w14:paraId="28CC0D93" w14:textId="6AAE7037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 xml:space="preserve">Role/Title: </w:t>
      </w:r>
    </w:p>
    <w:p w14:paraId="37318723" w14:textId="625F92CC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>Contact Information:</w:t>
      </w:r>
    </w:p>
    <w:p w14:paraId="021A0F2D" w14:textId="082DDC0D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>Term Start Date:</w:t>
      </w:r>
    </w:p>
    <w:p w14:paraId="3CC4F36F" w14:textId="7E150A02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>Term End Date:</w:t>
      </w:r>
    </w:p>
    <w:p w14:paraId="3DFF5873" w14:textId="77777777" w:rsidR="00A76182" w:rsidRDefault="00A76182"/>
    <w:p w14:paraId="6ABBCB1B" w14:textId="77777777" w:rsidR="00982FA6" w:rsidRDefault="00813DBB">
      <w:pPr>
        <w:pStyle w:val="Heading2"/>
      </w:pPr>
      <w:r>
        <w:rPr>
          <w:color w:val="312852"/>
        </w:rPr>
        <w:t>Mission and Vision Alignment</w:t>
      </w:r>
    </w:p>
    <w:p w14:paraId="416BBD39" w14:textId="340FD979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>Church Mission:</w:t>
      </w:r>
    </w:p>
    <w:p w14:paraId="5D471B8E" w14:textId="5F16C076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>How This Role Aligns with the Mission:</w:t>
      </w:r>
    </w:p>
    <w:p w14:paraId="44FAB6B4" w14:textId="77777777" w:rsidR="00A76182" w:rsidRDefault="00A76182"/>
    <w:p w14:paraId="0BF90D5A" w14:textId="77777777" w:rsidR="00982FA6" w:rsidRDefault="00813DBB">
      <w:pPr>
        <w:pStyle w:val="Heading2"/>
      </w:pPr>
      <w:r>
        <w:rPr>
          <w:color w:val="312852"/>
        </w:rPr>
        <w:t>Responsibilities</w:t>
      </w:r>
    </w:p>
    <w:p w14:paraId="6C81E559" w14:textId="77777777" w:rsidR="00982FA6" w:rsidRPr="00A76182" w:rsidRDefault="00813DBB">
      <w:r w:rsidRPr="00A76182">
        <w:t>Outline the specific responsibilities associated with this role.</w:t>
      </w:r>
    </w:p>
    <w:p w14:paraId="4E487540" w14:textId="5DE66361" w:rsidR="00982FA6" w:rsidRDefault="00982FA6">
      <w:pPr>
        <w:pStyle w:val="ListBullet"/>
      </w:pPr>
    </w:p>
    <w:p w14:paraId="09F40EFE" w14:textId="57E500E7" w:rsidR="00982FA6" w:rsidRDefault="00982FA6">
      <w:pPr>
        <w:pStyle w:val="ListBullet"/>
      </w:pPr>
    </w:p>
    <w:p w14:paraId="72EFE1B0" w14:textId="77777777" w:rsidR="00982FA6" w:rsidRDefault="00813DBB">
      <w:pPr>
        <w:pStyle w:val="Heading2"/>
      </w:pPr>
      <w:r>
        <w:rPr>
          <w:color w:val="312852"/>
        </w:rPr>
        <w:t>Committees or Areas of Oversight</w:t>
      </w:r>
    </w:p>
    <w:p w14:paraId="77B21EB6" w14:textId="77777777" w:rsidR="00982FA6" w:rsidRDefault="00813DBB">
      <w:r>
        <w:t>Specify any committees or ministry areas overseen by this board member.</w:t>
      </w:r>
    </w:p>
    <w:p w14:paraId="07511D0A" w14:textId="68583EF5" w:rsidR="00982FA6" w:rsidRDefault="00982FA6">
      <w:pPr>
        <w:pStyle w:val="ListBullet"/>
      </w:pPr>
    </w:p>
    <w:p w14:paraId="4DD3B1EB" w14:textId="4728C8D1" w:rsidR="00982FA6" w:rsidRDefault="00982FA6">
      <w:pPr>
        <w:pStyle w:val="ListBullet"/>
      </w:pPr>
    </w:p>
    <w:p w14:paraId="6D9A7027" w14:textId="77777777" w:rsidR="00A76182" w:rsidRDefault="00A76182">
      <w:pPr>
        <w:pStyle w:val="Heading2"/>
        <w:rPr>
          <w:color w:val="312852"/>
        </w:rPr>
      </w:pPr>
    </w:p>
    <w:p w14:paraId="4D5D616E" w14:textId="613FF4AD" w:rsidR="00982FA6" w:rsidRDefault="00813DBB">
      <w:pPr>
        <w:pStyle w:val="Heading2"/>
      </w:pPr>
      <w:r>
        <w:rPr>
          <w:color w:val="312852"/>
        </w:rPr>
        <w:t>Skills and Strengths</w:t>
      </w:r>
    </w:p>
    <w:p w14:paraId="126FA9BB" w14:textId="58CD8A2B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 xml:space="preserve">Key Skills: </w:t>
      </w:r>
    </w:p>
    <w:p w14:paraId="60CF2C92" w14:textId="603A7327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 xml:space="preserve">Spiritual Gifts: </w:t>
      </w:r>
    </w:p>
    <w:p w14:paraId="06EDBB61" w14:textId="77777777" w:rsidR="00982FA6" w:rsidRDefault="00813DBB">
      <w:pPr>
        <w:pStyle w:val="Heading2"/>
      </w:pPr>
      <w:r>
        <w:rPr>
          <w:color w:val="312852"/>
        </w:rPr>
        <w:lastRenderedPageBreak/>
        <w:t>Key Achievements</w:t>
      </w:r>
    </w:p>
    <w:p w14:paraId="693A1FA6" w14:textId="77777777" w:rsidR="00982FA6" w:rsidRDefault="00813DBB">
      <w:r>
        <w:t>Document any major contributions or achievements during this board member’s tenure.</w:t>
      </w:r>
    </w:p>
    <w:p w14:paraId="75DD11F9" w14:textId="7D6FD5EB" w:rsidR="00982FA6" w:rsidRDefault="00982FA6">
      <w:pPr>
        <w:pStyle w:val="ListBullet"/>
      </w:pPr>
    </w:p>
    <w:p w14:paraId="3D076229" w14:textId="3902037C" w:rsidR="00982FA6" w:rsidRDefault="00813DBB">
      <w:pPr>
        <w:pStyle w:val="ListBullet"/>
      </w:pPr>
      <w:r>
        <w:t xml:space="preserve"> </w:t>
      </w:r>
    </w:p>
    <w:p w14:paraId="4A3A9668" w14:textId="77777777" w:rsidR="00A76182" w:rsidRDefault="00A76182" w:rsidP="00A76182">
      <w:pPr>
        <w:pStyle w:val="ListBullet"/>
        <w:numPr>
          <w:ilvl w:val="0"/>
          <w:numId w:val="0"/>
        </w:numPr>
      </w:pPr>
    </w:p>
    <w:p w14:paraId="258E84B7" w14:textId="77777777" w:rsidR="00A76182" w:rsidRDefault="00A76182">
      <w:pPr>
        <w:pStyle w:val="Heading2"/>
        <w:rPr>
          <w:color w:val="312852"/>
        </w:rPr>
      </w:pPr>
    </w:p>
    <w:p w14:paraId="5F4D9D87" w14:textId="52190981" w:rsidR="00982FA6" w:rsidRDefault="00813DBB">
      <w:pPr>
        <w:pStyle w:val="Heading2"/>
      </w:pPr>
      <w:r>
        <w:rPr>
          <w:color w:val="312852"/>
        </w:rPr>
        <w:t>Leadership Development Plan</w:t>
      </w:r>
    </w:p>
    <w:p w14:paraId="3FA12DB1" w14:textId="740CA15A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>Training Completed:</w:t>
      </w:r>
    </w:p>
    <w:p w14:paraId="2562BD7D" w14:textId="2396EA77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 xml:space="preserve">Areas for Growth: </w:t>
      </w:r>
    </w:p>
    <w:p w14:paraId="5D45995A" w14:textId="02CBAD38" w:rsidR="00A76182" w:rsidRPr="00A76182" w:rsidRDefault="00813DBB" w:rsidP="00A76182">
      <w:pPr>
        <w:rPr>
          <w:b/>
          <w:bCs/>
        </w:rPr>
      </w:pPr>
      <w:r w:rsidRPr="00A76182">
        <w:rPr>
          <w:b/>
          <w:bCs/>
        </w:rPr>
        <w:t xml:space="preserve">Training Goals: </w:t>
      </w:r>
    </w:p>
    <w:p w14:paraId="34541773" w14:textId="77777777" w:rsidR="00A76182" w:rsidRDefault="00A76182" w:rsidP="00A76182">
      <w:pPr>
        <w:rPr>
          <w:color w:val="312852"/>
        </w:rPr>
      </w:pPr>
    </w:p>
    <w:p w14:paraId="64D77BCC" w14:textId="70007997" w:rsidR="00982FA6" w:rsidRDefault="00813DBB">
      <w:pPr>
        <w:pStyle w:val="Heading2"/>
      </w:pPr>
      <w:r>
        <w:rPr>
          <w:color w:val="312852"/>
        </w:rPr>
        <w:t>E</w:t>
      </w:r>
      <w:r>
        <w:rPr>
          <w:color w:val="312852"/>
        </w:rPr>
        <w:t>mergency Preparedness Role</w:t>
      </w:r>
    </w:p>
    <w:p w14:paraId="39B52510" w14:textId="40A709C5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 xml:space="preserve">Emergency Role (e.g., Evacuation, Communication): </w:t>
      </w:r>
    </w:p>
    <w:p w14:paraId="755BBC7D" w14:textId="191473B1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 xml:space="preserve">Point of Contact in Emergencies: </w:t>
      </w:r>
    </w:p>
    <w:p w14:paraId="49917751" w14:textId="77777777" w:rsidR="00A76182" w:rsidRDefault="00A76182">
      <w:pPr>
        <w:pStyle w:val="Heading2"/>
        <w:rPr>
          <w:color w:val="312852"/>
        </w:rPr>
      </w:pPr>
    </w:p>
    <w:p w14:paraId="5B5AF3E8" w14:textId="3FF232BE" w:rsidR="00982FA6" w:rsidRDefault="00813DBB">
      <w:pPr>
        <w:pStyle w:val="Heading2"/>
      </w:pPr>
      <w:r>
        <w:rPr>
          <w:color w:val="312852"/>
        </w:rPr>
        <w:t>Meeting Attendance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980"/>
        <w:gridCol w:w="4752"/>
      </w:tblGrid>
      <w:tr w:rsidR="00982FA6" w14:paraId="00986ED5" w14:textId="77777777" w:rsidTr="00A76182">
        <w:tc>
          <w:tcPr>
            <w:tcW w:w="1908" w:type="dxa"/>
          </w:tcPr>
          <w:p w14:paraId="4B4BE5B8" w14:textId="77777777" w:rsidR="00982FA6" w:rsidRDefault="00813DBB">
            <w:r>
              <w:t>Meeting Date</w:t>
            </w:r>
          </w:p>
        </w:tc>
        <w:tc>
          <w:tcPr>
            <w:tcW w:w="1980" w:type="dxa"/>
          </w:tcPr>
          <w:p w14:paraId="39B8A6E6" w14:textId="77777777" w:rsidR="00982FA6" w:rsidRDefault="00813DBB">
            <w:r>
              <w:t>Attended (Y/N)</w:t>
            </w:r>
          </w:p>
        </w:tc>
        <w:tc>
          <w:tcPr>
            <w:tcW w:w="4752" w:type="dxa"/>
          </w:tcPr>
          <w:p w14:paraId="7BE7A456" w14:textId="77777777" w:rsidR="00982FA6" w:rsidRDefault="00813DBB">
            <w:r>
              <w:t>Notes</w:t>
            </w:r>
          </w:p>
        </w:tc>
      </w:tr>
      <w:tr w:rsidR="00982FA6" w14:paraId="53969D6B" w14:textId="77777777" w:rsidTr="00A76182">
        <w:tc>
          <w:tcPr>
            <w:tcW w:w="1908" w:type="dxa"/>
          </w:tcPr>
          <w:p w14:paraId="72E090F5" w14:textId="67A1B220" w:rsidR="00982FA6" w:rsidRDefault="00982FA6"/>
        </w:tc>
        <w:tc>
          <w:tcPr>
            <w:tcW w:w="1980" w:type="dxa"/>
          </w:tcPr>
          <w:p w14:paraId="2C25EDF5" w14:textId="4E09C399" w:rsidR="00982FA6" w:rsidRDefault="00982FA6"/>
        </w:tc>
        <w:tc>
          <w:tcPr>
            <w:tcW w:w="4752" w:type="dxa"/>
          </w:tcPr>
          <w:p w14:paraId="4626A50C" w14:textId="144C4BEF" w:rsidR="00982FA6" w:rsidRDefault="00982FA6"/>
        </w:tc>
      </w:tr>
      <w:tr w:rsidR="00982FA6" w14:paraId="632117F6" w14:textId="77777777" w:rsidTr="00A76182">
        <w:tc>
          <w:tcPr>
            <w:tcW w:w="1908" w:type="dxa"/>
          </w:tcPr>
          <w:p w14:paraId="5421E677" w14:textId="2684190A" w:rsidR="00982FA6" w:rsidRDefault="00982FA6"/>
        </w:tc>
        <w:tc>
          <w:tcPr>
            <w:tcW w:w="1980" w:type="dxa"/>
          </w:tcPr>
          <w:p w14:paraId="33933FD8" w14:textId="1E9A74EB" w:rsidR="00982FA6" w:rsidRDefault="00982FA6"/>
        </w:tc>
        <w:tc>
          <w:tcPr>
            <w:tcW w:w="4752" w:type="dxa"/>
          </w:tcPr>
          <w:p w14:paraId="3305086D" w14:textId="413B64E5" w:rsidR="00982FA6" w:rsidRDefault="00982FA6"/>
        </w:tc>
      </w:tr>
      <w:tr w:rsidR="00982FA6" w14:paraId="332C64B8" w14:textId="77777777" w:rsidTr="00A76182">
        <w:tc>
          <w:tcPr>
            <w:tcW w:w="1908" w:type="dxa"/>
          </w:tcPr>
          <w:p w14:paraId="07A11475" w14:textId="6BC0A96A" w:rsidR="00982FA6" w:rsidRDefault="00982FA6"/>
        </w:tc>
        <w:tc>
          <w:tcPr>
            <w:tcW w:w="1980" w:type="dxa"/>
          </w:tcPr>
          <w:p w14:paraId="499A890C" w14:textId="78C9AB61" w:rsidR="00982FA6" w:rsidRDefault="00982FA6"/>
        </w:tc>
        <w:tc>
          <w:tcPr>
            <w:tcW w:w="4752" w:type="dxa"/>
          </w:tcPr>
          <w:p w14:paraId="48886235" w14:textId="34C15AEB" w:rsidR="00982FA6" w:rsidRDefault="00982FA6"/>
        </w:tc>
      </w:tr>
      <w:tr w:rsidR="00982FA6" w14:paraId="121B4A73" w14:textId="77777777" w:rsidTr="00A76182">
        <w:tc>
          <w:tcPr>
            <w:tcW w:w="1908" w:type="dxa"/>
          </w:tcPr>
          <w:p w14:paraId="4920BC09" w14:textId="408EC050" w:rsidR="00982FA6" w:rsidRDefault="00982FA6"/>
        </w:tc>
        <w:tc>
          <w:tcPr>
            <w:tcW w:w="1980" w:type="dxa"/>
          </w:tcPr>
          <w:p w14:paraId="07DA9345" w14:textId="27569B40" w:rsidR="00982FA6" w:rsidRDefault="00982FA6"/>
        </w:tc>
        <w:tc>
          <w:tcPr>
            <w:tcW w:w="4752" w:type="dxa"/>
          </w:tcPr>
          <w:p w14:paraId="6750640E" w14:textId="5930270A" w:rsidR="00982FA6" w:rsidRDefault="00982FA6"/>
        </w:tc>
      </w:tr>
      <w:tr w:rsidR="00982FA6" w14:paraId="25CA1B9B" w14:textId="77777777" w:rsidTr="00A76182">
        <w:tc>
          <w:tcPr>
            <w:tcW w:w="1908" w:type="dxa"/>
          </w:tcPr>
          <w:p w14:paraId="3C03DDB1" w14:textId="0FE2E4A9" w:rsidR="00982FA6" w:rsidRDefault="00982FA6"/>
        </w:tc>
        <w:tc>
          <w:tcPr>
            <w:tcW w:w="1980" w:type="dxa"/>
          </w:tcPr>
          <w:p w14:paraId="7B5CA6D0" w14:textId="78B6979A" w:rsidR="00982FA6" w:rsidRDefault="00982FA6"/>
        </w:tc>
        <w:tc>
          <w:tcPr>
            <w:tcW w:w="4752" w:type="dxa"/>
          </w:tcPr>
          <w:p w14:paraId="2C787FC3" w14:textId="3F74A3A4" w:rsidR="00982FA6" w:rsidRDefault="00982FA6"/>
        </w:tc>
      </w:tr>
    </w:tbl>
    <w:p w14:paraId="5591D2E3" w14:textId="77777777" w:rsidR="00982FA6" w:rsidRDefault="00813DBB">
      <w:pPr>
        <w:pStyle w:val="Heading2"/>
      </w:pPr>
      <w:r>
        <w:rPr>
          <w:color w:val="312852"/>
        </w:rPr>
        <w:t>Vision and Goals</w:t>
      </w:r>
    </w:p>
    <w:p w14:paraId="5654368A" w14:textId="77777777" w:rsidR="00982FA6" w:rsidRDefault="00813DBB">
      <w:r>
        <w:t>Describe the board member’s vision or goals for their role within the church leadership team.</w:t>
      </w:r>
    </w:p>
    <w:p w14:paraId="77BD316F" w14:textId="597A55C5" w:rsidR="00982FA6" w:rsidRDefault="00982FA6">
      <w:pPr>
        <w:pStyle w:val="ListBullet"/>
      </w:pPr>
    </w:p>
    <w:p w14:paraId="44201CA5" w14:textId="77777777" w:rsidR="00A76182" w:rsidRDefault="00A76182">
      <w:pPr>
        <w:pStyle w:val="Heading2"/>
        <w:rPr>
          <w:color w:val="312852"/>
        </w:rPr>
      </w:pPr>
    </w:p>
    <w:p w14:paraId="301E5F58" w14:textId="45395935" w:rsidR="00982FA6" w:rsidRDefault="00813DBB">
      <w:pPr>
        <w:pStyle w:val="Heading2"/>
      </w:pPr>
      <w:r>
        <w:rPr>
          <w:color w:val="312852"/>
        </w:rPr>
        <w:t>Board Member Pledge</w:t>
      </w:r>
    </w:p>
    <w:p w14:paraId="183C7BBA" w14:textId="77777777" w:rsidR="00982FA6" w:rsidRDefault="00813DBB">
      <w:r>
        <w:t>I, ______________________, pledge to uphold the responsibilities of my role, align with the church's mission, and contribute to its growth and vision.</w:t>
      </w:r>
    </w:p>
    <w:p w14:paraId="6363505B" w14:textId="77777777" w:rsidR="00982FA6" w:rsidRDefault="00813DBB">
      <w:r>
        <w:t>Signature: ______________________  Date: ___________</w:t>
      </w:r>
    </w:p>
    <w:p w14:paraId="240070C0" w14:textId="77777777" w:rsidR="00A76182" w:rsidRDefault="00A76182">
      <w:pPr>
        <w:pStyle w:val="Heading2"/>
        <w:rPr>
          <w:color w:val="312852"/>
        </w:rPr>
      </w:pPr>
    </w:p>
    <w:p w14:paraId="740E9F54" w14:textId="1EF7D058" w:rsidR="00982FA6" w:rsidRDefault="00813DBB">
      <w:pPr>
        <w:pStyle w:val="Heading2"/>
      </w:pPr>
      <w:r>
        <w:rPr>
          <w:color w:val="312852"/>
        </w:rPr>
        <w:t>Emergency Contact Information</w:t>
      </w:r>
    </w:p>
    <w:p w14:paraId="70034569" w14:textId="3665D023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 xml:space="preserve">Name: </w:t>
      </w:r>
    </w:p>
    <w:p w14:paraId="488ABC90" w14:textId="23921614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 xml:space="preserve">Phone: </w:t>
      </w:r>
    </w:p>
    <w:p w14:paraId="0D70BE0D" w14:textId="3D608FB6" w:rsidR="00982FA6" w:rsidRPr="00A76182" w:rsidRDefault="00813DBB">
      <w:pPr>
        <w:rPr>
          <w:b/>
          <w:bCs/>
        </w:rPr>
      </w:pPr>
      <w:r w:rsidRPr="00A76182">
        <w:rPr>
          <w:b/>
          <w:bCs/>
        </w:rPr>
        <w:t>Relationship:</w:t>
      </w:r>
    </w:p>
    <w:p w14:paraId="17BF5E51" w14:textId="77777777" w:rsidR="00A76182" w:rsidRDefault="00A76182"/>
    <w:p w14:paraId="3937B51E" w14:textId="77777777" w:rsidR="00982FA6" w:rsidRDefault="00813DBB">
      <w:pPr>
        <w:pStyle w:val="Heading2"/>
      </w:pPr>
      <w:r>
        <w:rPr>
          <w:color w:val="312852"/>
        </w:rPr>
        <w:t>Additional Notes</w:t>
      </w:r>
    </w:p>
    <w:p w14:paraId="292C02D0" w14:textId="77777777" w:rsidR="00982FA6" w:rsidRDefault="00813DBB">
      <w:r>
        <w:t>Include any additional information or special instructions:</w:t>
      </w:r>
    </w:p>
    <w:p w14:paraId="1874A0E9" w14:textId="77777777" w:rsidR="00982FA6" w:rsidRDefault="00813DBB">
      <w:r>
        <w:br/>
      </w:r>
      <w:r>
        <w:br/>
      </w:r>
      <w:r>
        <w:br/>
      </w:r>
      <w:r>
        <w:br/>
      </w:r>
      <w:r>
        <w:br/>
      </w:r>
    </w:p>
    <w:sectPr w:rsidR="00982FA6" w:rsidSect="000346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EA71" w14:textId="77777777" w:rsidR="00813DBB" w:rsidRDefault="00813DBB">
      <w:pPr>
        <w:spacing w:after="0" w:line="240" w:lineRule="auto"/>
      </w:pPr>
      <w:r>
        <w:separator/>
      </w:r>
    </w:p>
  </w:endnote>
  <w:endnote w:type="continuationSeparator" w:id="0">
    <w:p w14:paraId="1913B47D" w14:textId="77777777" w:rsidR="00813DBB" w:rsidRDefault="0081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0F96" w14:textId="77777777" w:rsidR="00982FA6" w:rsidRDefault="00813DBB">
    <w:pPr>
      <w:pStyle w:val="Footer"/>
    </w:pPr>
    <w:r>
      <w:t>Church Name | Address | Contact 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4863F" w14:textId="77777777" w:rsidR="00813DBB" w:rsidRDefault="00813DBB">
      <w:pPr>
        <w:spacing w:after="0" w:line="240" w:lineRule="auto"/>
      </w:pPr>
      <w:r>
        <w:separator/>
      </w:r>
    </w:p>
  </w:footnote>
  <w:footnote w:type="continuationSeparator" w:id="0">
    <w:p w14:paraId="4F509B9B" w14:textId="77777777" w:rsidR="00813DBB" w:rsidRDefault="0081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B6AAE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8833660">
    <w:abstractNumId w:val="8"/>
  </w:num>
  <w:num w:numId="2" w16cid:durableId="1819490517">
    <w:abstractNumId w:val="6"/>
  </w:num>
  <w:num w:numId="3" w16cid:durableId="737898652">
    <w:abstractNumId w:val="5"/>
  </w:num>
  <w:num w:numId="4" w16cid:durableId="1339699891">
    <w:abstractNumId w:val="4"/>
  </w:num>
  <w:num w:numId="5" w16cid:durableId="1674214024">
    <w:abstractNumId w:val="7"/>
  </w:num>
  <w:num w:numId="6" w16cid:durableId="2107190340">
    <w:abstractNumId w:val="3"/>
  </w:num>
  <w:num w:numId="7" w16cid:durableId="1424644628">
    <w:abstractNumId w:val="2"/>
  </w:num>
  <w:num w:numId="8" w16cid:durableId="2073307410">
    <w:abstractNumId w:val="1"/>
  </w:num>
  <w:num w:numId="9" w16cid:durableId="67877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681D"/>
    <w:rsid w:val="0015074B"/>
    <w:rsid w:val="001C300C"/>
    <w:rsid w:val="0029639D"/>
    <w:rsid w:val="00326F90"/>
    <w:rsid w:val="00813DBB"/>
    <w:rsid w:val="00982FA6"/>
    <w:rsid w:val="00A7618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7C592F"/>
  <w14:defaultImageDpi w14:val="300"/>
  <w15:docId w15:val="{95C6917F-71AE-4562-A431-483C507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Jordan Meyers</cp:lastModifiedBy>
  <cp:revision>2</cp:revision>
  <dcterms:created xsi:type="dcterms:W3CDTF">2025-01-28T22:59:00Z</dcterms:created>
  <dcterms:modified xsi:type="dcterms:W3CDTF">2025-01-28T22:59:00Z</dcterms:modified>
  <cp:category/>
</cp:coreProperties>
</file>