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6C41" w:rsidR="00D96AD4" w:rsidP="7C6894FA" w:rsidRDefault="00702D4C" w14:paraId="09B5E0B9" w14:textId="77777777" w14:noSpellErr="1">
      <w:pPr>
        <w:pStyle w:val="Heading1"/>
        <w:jc w:val="center"/>
        <w:rPr>
          <w:sz w:val="32"/>
          <w:szCs w:val="32"/>
          <w:u w:val="single"/>
        </w:rPr>
      </w:pPr>
      <w:r w:rsidRPr="7C6894FA" w:rsidR="00702D4C">
        <w:rPr>
          <w:color w:val="312852"/>
          <w:sz w:val="32"/>
          <w:szCs w:val="32"/>
          <w:u w:val="single"/>
        </w:rPr>
        <w:t>Church Meeting Effectiveness Checklist</w:t>
      </w:r>
    </w:p>
    <w:p w:rsidR="00D96AD4" w:rsidRDefault="00702D4C" w14:paraId="217AE21D" w14:textId="77777777">
      <w:r>
        <w:t xml:space="preserve">Use this checklist to evaluate the efficiency and productivity of the meeting. Rate each question on a scale of 1 (Strongly Disagree) to 5 (Strongly Agree). Identify areas for improvement and use the action </w:t>
      </w:r>
      <w:r>
        <w:t>tracker to implement solutions.</w:t>
      </w:r>
    </w:p>
    <w:p w:rsidR="00B55498" w:rsidRDefault="00B55498" w14:paraId="7DB65530" w14:textId="77777777"/>
    <w:p w:rsidRPr="00016C41" w:rsidR="00D96AD4" w:rsidRDefault="00702D4C" w14:paraId="02414243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t>Preparation</w:t>
      </w:r>
    </w:p>
    <w:p w:rsidR="00D96AD4" w:rsidRDefault="00702D4C" w14:paraId="1C97C202" w14:textId="0AD271BB">
      <w:pPr>
        <w:pStyle w:val="ListBullet"/>
      </w:pPr>
      <w:r>
        <w:t xml:space="preserve">Were the meeting agenda and materials shared in advance? </w:t>
      </w:r>
    </w:p>
    <w:p w:rsidRPr="00B55498" w:rsidR="00016C41" w:rsidP="00016C41" w:rsidRDefault="00016C41" w14:paraId="07111A58" w14:textId="362C4530">
      <w:pPr>
        <w:pStyle w:val="ListBullet"/>
        <w:numPr>
          <w:ilvl w:val="0"/>
          <w:numId w:val="0"/>
        </w:numPr>
        <w:ind w:left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60E2154D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744DE85E" w14:textId="710988FA">
      <w:pPr>
        <w:pStyle w:val="ListBullet"/>
      </w:pPr>
      <w:r>
        <w:t xml:space="preserve">Were all attendees informed about the meeting details (time, location, platform)? </w:t>
      </w:r>
    </w:p>
    <w:p w:rsidRPr="00B55498" w:rsidR="00D96AD4" w:rsidP="00016C41" w:rsidRDefault="00702D4C" w14:paraId="04FA8D04" w14:textId="2EB86D82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2BF18548" w14:textId="77777777">
      <w:pPr>
        <w:pStyle w:val="ListBullet"/>
        <w:numPr>
          <w:ilvl w:val="0"/>
          <w:numId w:val="0"/>
        </w:numPr>
        <w:ind w:left="360"/>
      </w:pPr>
    </w:p>
    <w:p w:rsidR="00D96AD4" w:rsidRDefault="00702D4C" w14:paraId="1B00851B" w14:textId="4B575594">
      <w:pPr>
        <w:pStyle w:val="ListBullet"/>
      </w:pPr>
      <w:r>
        <w:t>Did attendees come prepared to discuss the agenda items?</w:t>
      </w:r>
    </w:p>
    <w:p w:rsidRPr="00B55498" w:rsidR="00016C41" w:rsidP="00016C41" w:rsidRDefault="00016C41" w14:paraId="29D05FB3" w14:textId="39F410D9">
      <w:pPr>
        <w:pStyle w:val="ListBullet"/>
        <w:numPr>
          <w:ilvl w:val="0"/>
          <w:numId w:val="0"/>
        </w:numPr>
        <w:ind w:left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Pr="00016C41" w:rsidR="00D96AD4" w:rsidRDefault="00702D4C" w14:paraId="7DFF2E8D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t>Meeting Structure</w:t>
      </w:r>
    </w:p>
    <w:p w:rsidR="00016C41" w:rsidRDefault="00702D4C" w14:paraId="6FA5AFC1" w14:textId="79BE6625">
      <w:pPr>
        <w:pStyle w:val="ListBullet"/>
      </w:pPr>
      <w:r>
        <w:t xml:space="preserve">Did the meeting start and end on time? </w:t>
      </w:r>
    </w:p>
    <w:p w:rsidRPr="00B55498" w:rsidR="00D96AD4" w:rsidP="00016C41" w:rsidRDefault="00702D4C" w14:paraId="41A9DDF2" w14:textId="7B1F023C">
      <w:pPr>
        <w:pStyle w:val="ListBullet"/>
        <w:numPr>
          <w:ilvl w:val="0"/>
          <w:numId w:val="0"/>
        </w:numPr>
        <w:ind w:left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3EC00B9D" w14:textId="77777777">
      <w:pPr>
        <w:pStyle w:val="ListBullet"/>
        <w:numPr>
          <w:ilvl w:val="0"/>
          <w:numId w:val="0"/>
        </w:numPr>
        <w:ind w:left="360" w:hanging="360"/>
      </w:pPr>
    </w:p>
    <w:p w:rsidR="00016C41" w:rsidRDefault="00702D4C" w14:paraId="27A8A70F" w14:textId="7FCA5837">
      <w:pPr>
        <w:pStyle w:val="ListBullet"/>
      </w:pPr>
      <w:r>
        <w:t>Was the agenda followed in an organized manner?</w:t>
      </w:r>
    </w:p>
    <w:p w:rsidRPr="00B55498" w:rsidR="00D96AD4" w:rsidP="00016C41" w:rsidRDefault="00702D4C" w14:paraId="2CB4572B" w14:textId="3D8B64D9">
      <w:pPr>
        <w:pStyle w:val="ListBullet"/>
        <w:numPr>
          <w:ilvl w:val="0"/>
          <w:numId w:val="0"/>
        </w:numPr>
        <w:ind w:left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6084EB88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3C9E8988" w14:textId="7AFFAD2D">
      <w:pPr>
        <w:pStyle w:val="ListBullet"/>
      </w:pPr>
      <w:r>
        <w:t>Were sufficient time limits allocated for each agenda item?</w:t>
      </w:r>
    </w:p>
    <w:p w:rsidRPr="00B55498" w:rsidR="00D96AD4" w:rsidP="00016C41" w:rsidRDefault="00702D4C" w14:paraId="1D80E6B0" w14:textId="6AE3B4DE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Pr="00016C41" w:rsidR="00D96AD4" w:rsidRDefault="00702D4C" w14:paraId="751EAE26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lastRenderedPageBreak/>
        <w:t>Engagement and Participation</w:t>
      </w:r>
    </w:p>
    <w:p w:rsidR="00016C41" w:rsidRDefault="00702D4C" w14:paraId="2743E665" w14:textId="65900DB6">
      <w:pPr>
        <w:pStyle w:val="ListBullet"/>
      </w:pPr>
      <w:r>
        <w:t xml:space="preserve">Did all attendees actively participate in the discussions? </w:t>
      </w:r>
    </w:p>
    <w:p w:rsidRPr="00B55498" w:rsidR="00D96AD4" w:rsidP="00016C41" w:rsidRDefault="00702D4C" w14:paraId="350BDB32" w14:textId="35B62205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</w:t>
      </w:r>
    </w:p>
    <w:p w:rsidR="00016C41" w:rsidP="00016C41" w:rsidRDefault="00016C41" w14:paraId="18D048C2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1C90C9FF" w14:textId="528A8B6D">
      <w:pPr>
        <w:pStyle w:val="ListBullet"/>
      </w:pPr>
      <w:proofErr w:type="spellStart"/>
      <w:r>
        <w:t>Were</w:t>
      </w:r>
      <w:proofErr w:type="spellEnd"/>
      <w:r>
        <w:t xml:space="preserve"> differing opinions encouraged and respected?</w:t>
      </w:r>
    </w:p>
    <w:p w:rsidRPr="00B55498" w:rsidR="00D96AD4" w:rsidP="00016C41" w:rsidRDefault="00702D4C" w14:paraId="22E4DC84" w14:textId="28BAAD22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27AB0007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145D7864" w14:textId="43A5DEFA">
      <w:pPr>
        <w:pStyle w:val="ListBullet"/>
      </w:pPr>
      <w:r>
        <w:t xml:space="preserve">Was there a clear understanding of roles and responsibilities during the meeting? </w:t>
      </w:r>
    </w:p>
    <w:p w:rsidRPr="00B55498" w:rsidR="00D96AD4" w:rsidP="00016C41" w:rsidRDefault="00702D4C" w14:paraId="40EC7524" w14:textId="53AFA518">
      <w:pPr>
        <w:pStyle w:val="ListBullet"/>
        <w:numPr>
          <w:ilvl w:val="0"/>
          <w:numId w:val="0"/>
        </w:numPr>
        <w:ind w:left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Pr="00B55498" w:rsidR="00B55498" w:rsidP="00B55498" w:rsidRDefault="00702D4C" w14:paraId="2AB9A5C6" w14:textId="2F19744C">
      <w:pPr>
        <w:pStyle w:val="Heading2"/>
        <w:rPr>
          <w:color w:val="312852"/>
          <w:sz w:val="28"/>
          <w:szCs w:val="28"/>
        </w:rPr>
      </w:pPr>
      <w:r w:rsidRPr="00016C41">
        <w:rPr>
          <w:color w:val="312852"/>
          <w:sz w:val="28"/>
          <w:szCs w:val="28"/>
        </w:rPr>
        <w:t>Outcomes and Decisions</w:t>
      </w:r>
    </w:p>
    <w:p w:rsidR="00016C41" w:rsidRDefault="00702D4C" w14:paraId="00133344" w14:textId="55B93D6B">
      <w:pPr>
        <w:pStyle w:val="ListBullet"/>
      </w:pPr>
      <w:r>
        <w:t>Were clear decisions or resolutions made for all agenda items?</w:t>
      </w:r>
    </w:p>
    <w:p w:rsidRPr="00B55498" w:rsidR="00D96AD4" w:rsidP="00016C41" w:rsidRDefault="00702D4C" w14:paraId="7D35AA3B" w14:textId="48E7CF94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="00016C41" w:rsidP="00016C41" w:rsidRDefault="00016C41" w14:paraId="46024399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0DF71A6A" w14:textId="7EA7EF09">
      <w:pPr>
        <w:pStyle w:val="ListBullet"/>
      </w:pPr>
      <w:r>
        <w:t>Were action items assigned with deadlines and responsible parties?</w:t>
      </w:r>
    </w:p>
    <w:p w:rsidRPr="00B55498" w:rsidR="00D96AD4" w:rsidP="00016C41" w:rsidRDefault="00702D4C" w14:paraId="0ED085DC" w14:textId="0174775B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</w:t>
      </w:r>
      <w:r w:rsidRPr="00B55498" w:rsidR="00016C41">
        <w:rPr>
          <w:b/>
          <w:bCs/>
        </w:rPr>
        <w:t>5</w:t>
      </w:r>
    </w:p>
    <w:p w:rsidR="00016C41" w:rsidRDefault="00702D4C" w14:paraId="71AA73D3" w14:textId="0DBC09E4">
      <w:pPr>
        <w:pStyle w:val="ListBullet"/>
      </w:pPr>
      <w:r>
        <w:t xml:space="preserve">Was there a review of follow-ups from the previous meeting? </w:t>
      </w:r>
    </w:p>
    <w:p w:rsidRPr="00B55498" w:rsidR="00D96AD4" w:rsidP="00016C41" w:rsidRDefault="00702D4C" w14:paraId="70ABF61A" w14:textId="332A4C01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Pr="00016C41" w:rsidR="00D96AD4" w:rsidRDefault="00702D4C" w14:paraId="100D3198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t>Overall Experience</w:t>
      </w:r>
    </w:p>
    <w:p w:rsidR="00016C41" w:rsidRDefault="00702D4C" w14:paraId="3DA8B569" w14:textId="2C23F1C5">
      <w:pPr>
        <w:pStyle w:val="ListBullet"/>
      </w:pPr>
      <w:r>
        <w:t>Was the meeting productive and focused on its objectives?</w:t>
      </w:r>
    </w:p>
    <w:p w:rsidRPr="00B55498" w:rsidR="00D96AD4" w:rsidP="00016C41" w:rsidRDefault="00702D4C" w14:paraId="6534484B" w14:textId="2630C4D2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</w:t>
      </w:r>
    </w:p>
    <w:p w:rsidR="00016C41" w:rsidP="00016C41" w:rsidRDefault="00016C41" w14:paraId="4375BE47" w14:textId="77777777">
      <w:pPr>
        <w:pStyle w:val="ListBullet"/>
        <w:numPr>
          <w:ilvl w:val="0"/>
          <w:numId w:val="0"/>
        </w:numPr>
        <w:ind w:firstLine="360"/>
      </w:pPr>
    </w:p>
    <w:p w:rsidR="00016C41" w:rsidRDefault="00702D4C" w14:paraId="6E267436" w14:textId="03997CE7">
      <w:pPr>
        <w:pStyle w:val="ListBullet"/>
      </w:pPr>
      <w:r>
        <w:t xml:space="preserve">Were there any distractions or </w:t>
      </w:r>
      <w:r>
        <w:t>interruptions?</w:t>
      </w:r>
    </w:p>
    <w:p w:rsidRPr="00B55498" w:rsidR="00D96AD4" w:rsidP="00016C41" w:rsidRDefault="00702D4C" w14:paraId="21C6484E" w14:textId="115A5FA3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</w:t>
      </w:r>
    </w:p>
    <w:p w:rsidR="00016C41" w:rsidP="00016C41" w:rsidRDefault="00016C41" w14:paraId="6B1F04CE" w14:textId="77777777">
      <w:pPr>
        <w:pStyle w:val="ListBullet"/>
        <w:numPr>
          <w:ilvl w:val="0"/>
          <w:numId w:val="0"/>
        </w:numPr>
        <w:ind w:left="360"/>
      </w:pPr>
    </w:p>
    <w:p w:rsidR="00016C41" w:rsidRDefault="00702D4C" w14:paraId="08895CEE" w14:textId="7907E172">
      <w:pPr>
        <w:pStyle w:val="ListBullet"/>
      </w:pPr>
      <w:r>
        <w:t>Were attendees satisfied with the meeting’s outcomes?</w:t>
      </w:r>
    </w:p>
    <w:p w:rsidRPr="00B55498" w:rsidR="00D96AD4" w:rsidP="00016C41" w:rsidRDefault="00702D4C" w14:paraId="4ED090C2" w14:textId="20083EA9">
      <w:pPr>
        <w:pStyle w:val="ListBullet"/>
        <w:numPr>
          <w:ilvl w:val="0"/>
          <w:numId w:val="0"/>
        </w:numPr>
        <w:ind w:firstLine="360"/>
        <w:rPr>
          <w:b/>
          <w:bCs/>
        </w:rPr>
      </w:pPr>
      <w:r w:rsidRPr="00B55498">
        <w:rPr>
          <w:b/>
          <w:bCs/>
        </w:rPr>
        <w:t xml:space="preserve"> </w:t>
      </w:r>
      <w:proofErr w:type="gramStart"/>
      <w:r w:rsidRPr="00B55498">
        <w:rPr>
          <w:b/>
          <w:bCs/>
        </w:rPr>
        <w:t>1  2</w:t>
      </w:r>
      <w:proofErr w:type="gramEnd"/>
      <w:r w:rsidRPr="00B55498">
        <w:rPr>
          <w:b/>
          <w:bCs/>
        </w:rPr>
        <w:t xml:space="preserve">  3  4  5  </w:t>
      </w:r>
    </w:p>
    <w:p w:rsidRPr="00016C41" w:rsidR="00D96AD4" w:rsidRDefault="00702D4C" w14:paraId="324E33B3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lastRenderedPageBreak/>
        <w:t>Post-Meeting Reflection</w:t>
      </w:r>
    </w:p>
    <w:p w:rsidR="00D96AD4" w:rsidRDefault="00702D4C" w14:paraId="7D222FF7" w14:textId="77777777">
      <w:r>
        <w:t>What went well?</w:t>
      </w:r>
    </w:p>
    <w:p w:rsidR="00016C41" w:rsidRDefault="00016C41" w14:paraId="157B1536" w14:textId="77777777"/>
    <w:p w:rsidR="00B55498" w:rsidRDefault="00B55498" w14:paraId="34F000D8" w14:textId="77777777"/>
    <w:p w:rsidR="00B55498" w:rsidRDefault="00B55498" w14:paraId="71A1FC3B" w14:textId="77777777"/>
    <w:p w:rsidR="00D96AD4" w:rsidRDefault="00702D4C" w14:paraId="784EAA03" w14:textId="15AC7E6F">
      <w:r>
        <w:t>What could be improved?</w:t>
      </w:r>
    </w:p>
    <w:p w:rsidR="00016C41" w:rsidRDefault="00016C41" w14:paraId="6DC25373" w14:textId="77777777"/>
    <w:p w:rsidR="00B55498" w:rsidRDefault="00B55498" w14:paraId="00A9D374" w14:textId="77777777"/>
    <w:p w:rsidR="00B55498" w:rsidRDefault="00B55498" w14:paraId="3D5F6151" w14:textId="77777777"/>
    <w:p w:rsidR="00D96AD4" w:rsidRDefault="00702D4C" w14:paraId="4AC00DAF" w14:textId="2DE96487">
      <w:r>
        <w:t>Specific feedback from attendees:</w:t>
      </w:r>
    </w:p>
    <w:p w:rsidR="00016C41" w:rsidRDefault="00016C41" w14:paraId="02DB7398" w14:textId="77777777">
      <w:pPr>
        <w:pStyle w:val="Heading2"/>
        <w:rPr>
          <w:color w:val="312852"/>
        </w:rPr>
      </w:pPr>
    </w:p>
    <w:p w:rsidR="00B55498" w:rsidP="00B55498" w:rsidRDefault="00B55498" w14:paraId="20DEB400" w14:textId="77777777"/>
    <w:p w:rsidRPr="00B55498" w:rsidR="00B55498" w:rsidP="00B55498" w:rsidRDefault="00B55498" w14:paraId="572FF370" w14:textId="77777777"/>
    <w:p w:rsidRPr="00016C41" w:rsidR="00D96AD4" w:rsidRDefault="00702D4C" w14:paraId="723ED348" w14:textId="53085CC2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t>Meeting Objectives</w:t>
      </w:r>
    </w:p>
    <w:p w:rsidR="00D96AD4" w:rsidRDefault="00702D4C" w14:paraId="6F3C60B9" w14:textId="70B4B26F">
      <w:r>
        <w:t xml:space="preserve">Objective: </w:t>
      </w:r>
    </w:p>
    <w:p w:rsidR="00D96AD4" w:rsidRDefault="00702D4C" w14:paraId="7A5784E0" w14:textId="77777777">
      <w:r>
        <w:t xml:space="preserve">Achieved? Yes </w:t>
      </w:r>
      <w:proofErr w:type="gramStart"/>
      <w:r>
        <w:t>[ ]</w:t>
      </w:r>
      <w:proofErr w:type="gramEnd"/>
      <w:r>
        <w:t xml:space="preserve"> No [ ]</w:t>
      </w:r>
    </w:p>
    <w:p w:rsidR="00D96AD4" w:rsidRDefault="00702D4C" w14:paraId="0A918655" w14:textId="08BA5DFF">
      <w:r>
        <w:t>Comments:</w:t>
      </w:r>
    </w:p>
    <w:p w:rsidR="00016C41" w:rsidRDefault="00016C41" w14:paraId="49CE41AD" w14:textId="77777777"/>
    <w:p w:rsidRPr="00016C41" w:rsidR="00D96AD4" w:rsidRDefault="00702D4C" w14:paraId="0BDB0F39" w14:textId="77777777">
      <w:pPr>
        <w:pStyle w:val="Heading2"/>
        <w:rPr>
          <w:sz w:val="28"/>
          <w:szCs w:val="28"/>
        </w:rPr>
      </w:pPr>
      <w:r w:rsidRPr="00016C41">
        <w:rPr>
          <w:color w:val="312852"/>
          <w:sz w:val="28"/>
          <w:szCs w:val="28"/>
        </w:rPr>
        <w:lastRenderedPageBreak/>
        <w:t>Action Tracker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4"/>
        <w:gridCol w:w="5564"/>
        <w:gridCol w:w="2272"/>
        <w:gridCol w:w="2336"/>
      </w:tblGrid>
      <w:tr w:rsidR="00D96AD4" w:rsidTr="00B55498" w14:paraId="4BF18231" w14:textId="77777777">
        <w:trPr>
          <w:trHeight w:val="551"/>
        </w:trPr>
        <w:tc>
          <w:tcPr>
            <w:tcW w:w="3004" w:type="dxa"/>
          </w:tcPr>
          <w:p w:rsidRPr="00B55498" w:rsidR="00D96AD4" w:rsidRDefault="00702D4C" w14:paraId="6DE3B4DA" w14:textId="77777777">
            <w:pPr>
              <w:rPr>
                <w:b/>
                <w:bCs/>
              </w:rPr>
            </w:pPr>
            <w:r w:rsidRPr="00B55498">
              <w:rPr>
                <w:b/>
                <w:bCs/>
              </w:rPr>
              <w:t>Identified Issue</w:t>
            </w:r>
          </w:p>
        </w:tc>
        <w:tc>
          <w:tcPr>
            <w:tcW w:w="5564" w:type="dxa"/>
          </w:tcPr>
          <w:p w:rsidRPr="00B55498" w:rsidR="00D96AD4" w:rsidRDefault="00702D4C" w14:paraId="539E0369" w14:textId="77777777">
            <w:pPr>
              <w:rPr>
                <w:b/>
                <w:bCs/>
              </w:rPr>
            </w:pPr>
            <w:r w:rsidRPr="00B55498">
              <w:rPr>
                <w:b/>
                <w:bCs/>
              </w:rPr>
              <w:t>Proposed Solution</w:t>
            </w:r>
          </w:p>
        </w:tc>
        <w:tc>
          <w:tcPr>
            <w:tcW w:w="2272" w:type="dxa"/>
          </w:tcPr>
          <w:p w:rsidRPr="00B55498" w:rsidR="00D96AD4" w:rsidRDefault="00702D4C" w14:paraId="6FF5A27E" w14:textId="77777777">
            <w:pPr>
              <w:rPr>
                <w:b/>
                <w:bCs/>
              </w:rPr>
            </w:pPr>
            <w:r w:rsidRPr="00B55498">
              <w:rPr>
                <w:b/>
                <w:bCs/>
              </w:rPr>
              <w:t>Responsible Party</w:t>
            </w:r>
          </w:p>
        </w:tc>
        <w:tc>
          <w:tcPr>
            <w:tcW w:w="2336" w:type="dxa"/>
          </w:tcPr>
          <w:p w:rsidRPr="00B55498" w:rsidR="00D96AD4" w:rsidRDefault="00702D4C" w14:paraId="3D67A353" w14:textId="77777777">
            <w:pPr>
              <w:rPr>
                <w:b/>
                <w:bCs/>
              </w:rPr>
            </w:pPr>
            <w:r w:rsidRPr="00B55498">
              <w:rPr>
                <w:b/>
                <w:bCs/>
              </w:rPr>
              <w:t>Deadline</w:t>
            </w:r>
          </w:p>
        </w:tc>
      </w:tr>
      <w:tr w:rsidR="00D96AD4" w:rsidTr="00B55498" w14:paraId="37B316BB" w14:textId="77777777">
        <w:trPr>
          <w:trHeight w:val="551"/>
        </w:trPr>
        <w:tc>
          <w:tcPr>
            <w:tcW w:w="3004" w:type="dxa"/>
          </w:tcPr>
          <w:p w:rsidR="00D96AD4" w:rsidRDefault="00D96AD4" w14:paraId="0B1C5FE1" w14:textId="18901658"/>
        </w:tc>
        <w:tc>
          <w:tcPr>
            <w:tcW w:w="5564" w:type="dxa"/>
          </w:tcPr>
          <w:p w:rsidR="00D96AD4" w:rsidRDefault="00D96AD4" w14:paraId="5A96F88E" w14:textId="34F7915B"/>
        </w:tc>
        <w:tc>
          <w:tcPr>
            <w:tcW w:w="2272" w:type="dxa"/>
          </w:tcPr>
          <w:p w:rsidR="00D96AD4" w:rsidRDefault="00D96AD4" w14:paraId="6CCA33CE" w14:textId="242B8770"/>
        </w:tc>
        <w:tc>
          <w:tcPr>
            <w:tcW w:w="2336" w:type="dxa"/>
          </w:tcPr>
          <w:p w:rsidR="00D96AD4" w:rsidRDefault="00D96AD4" w14:paraId="243245F9" w14:textId="37F3EF2E"/>
        </w:tc>
      </w:tr>
      <w:tr w:rsidR="00D96AD4" w:rsidTr="00B55498" w14:paraId="12D489EA" w14:textId="77777777">
        <w:trPr>
          <w:trHeight w:val="534"/>
        </w:trPr>
        <w:tc>
          <w:tcPr>
            <w:tcW w:w="3004" w:type="dxa"/>
          </w:tcPr>
          <w:p w:rsidR="00D96AD4" w:rsidRDefault="00D96AD4" w14:paraId="6C7BE364" w14:textId="0AC80EFE"/>
        </w:tc>
        <w:tc>
          <w:tcPr>
            <w:tcW w:w="5564" w:type="dxa"/>
          </w:tcPr>
          <w:p w:rsidR="00D96AD4" w:rsidRDefault="00D96AD4" w14:paraId="67CF5CE6" w14:textId="55286C1A"/>
        </w:tc>
        <w:tc>
          <w:tcPr>
            <w:tcW w:w="2272" w:type="dxa"/>
          </w:tcPr>
          <w:p w:rsidR="00D96AD4" w:rsidRDefault="00D96AD4" w14:paraId="192BE136" w14:textId="487BEC63"/>
        </w:tc>
        <w:tc>
          <w:tcPr>
            <w:tcW w:w="2336" w:type="dxa"/>
          </w:tcPr>
          <w:p w:rsidR="00D96AD4" w:rsidRDefault="00D96AD4" w14:paraId="436B9F8C" w14:textId="14DEF579"/>
        </w:tc>
      </w:tr>
      <w:tr w:rsidR="00D96AD4" w:rsidTr="00B55498" w14:paraId="5F070CB2" w14:textId="77777777">
        <w:trPr>
          <w:trHeight w:val="551"/>
        </w:trPr>
        <w:tc>
          <w:tcPr>
            <w:tcW w:w="3004" w:type="dxa"/>
          </w:tcPr>
          <w:p w:rsidR="00D96AD4" w:rsidRDefault="00D96AD4" w14:paraId="7EBB977E" w14:textId="2B4BC55B"/>
        </w:tc>
        <w:tc>
          <w:tcPr>
            <w:tcW w:w="5564" w:type="dxa"/>
          </w:tcPr>
          <w:p w:rsidR="00D96AD4" w:rsidRDefault="00D96AD4" w14:paraId="7DAFB388" w14:textId="59FF1EC1"/>
        </w:tc>
        <w:tc>
          <w:tcPr>
            <w:tcW w:w="2272" w:type="dxa"/>
          </w:tcPr>
          <w:p w:rsidR="00D96AD4" w:rsidRDefault="00D96AD4" w14:paraId="588764DC" w14:textId="5C699828"/>
        </w:tc>
        <w:tc>
          <w:tcPr>
            <w:tcW w:w="2336" w:type="dxa"/>
          </w:tcPr>
          <w:p w:rsidR="00D96AD4" w:rsidRDefault="00D96AD4" w14:paraId="5D3540E2" w14:textId="7E8F5981"/>
        </w:tc>
      </w:tr>
      <w:tr w:rsidR="00D96AD4" w:rsidTr="00B55498" w14:paraId="0258E035" w14:textId="77777777">
        <w:trPr>
          <w:trHeight w:val="551"/>
        </w:trPr>
        <w:tc>
          <w:tcPr>
            <w:tcW w:w="3004" w:type="dxa"/>
          </w:tcPr>
          <w:p w:rsidR="00D96AD4" w:rsidRDefault="00D96AD4" w14:paraId="2C7EE667" w14:textId="711DA448"/>
        </w:tc>
        <w:tc>
          <w:tcPr>
            <w:tcW w:w="5564" w:type="dxa"/>
          </w:tcPr>
          <w:p w:rsidR="00D96AD4" w:rsidRDefault="00D96AD4" w14:paraId="1B59B9D0" w14:textId="58E555E9"/>
        </w:tc>
        <w:tc>
          <w:tcPr>
            <w:tcW w:w="2272" w:type="dxa"/>
          </w:tcPr>
          <w:p w:rsidR="00D96AD4" w:rsidRDefault="00D96AD4" w14:paraId="5C3A2379" w14:textId="193459CA"/>
        </w:tc>
        <w:tc>
          <w:tcPr>
            <w:tcW w:w="2336" w:type="dxa"/>
          </w:tcPr>
          <w:p w:rsidR="00D96AD4" w:rsidRDefault="00D96AD4" w14:paraId="3D6FBAAA" w14:textId="08656923"/>
        </w:tc>
      </w:tr>
      <w:tr w:rsidR="00D96AD4" w:rsidTr="00B55498" w14:paraId="1AF10AD2" w14:textId="77777777">
        <w:trPr>
          <w:trHeight w:val="534"/>
        </w:trPr>
        <w:tc>
          <w:tcPr>
            <w:tcW w:w="3004" w:type="dxa"/>
          </w:tcPr>
          <w:p w:rsidR="00D96AD4" w:rsidRDefault="00D96AD4" w14:paraId="269DF991" w14:textId="738E9D9E"/>
        </w:tc>
        <w:tc>
          <w:tcPr>
            <w:tcW w:w="5564" w:type="dxa"/>
          </w:tcPr>
          <w:p w:rsidR="00D96AD4" w:rsidRDefault="00D96AD4" w14:paraId="157BFEE1" w14:textId="51D1AAB4"/>
        </w:tc>
        <w:tc>
          <w:tcPr>
            <w:tcW w:w="2272" w:type="dxa"/>
          </w:tcPr>
          <w:p w:rsidR="00D96AD4" w:rsidRDefault="00D96AD4" w14:paraId="50EDC7FE" w14:textId="671CAACF"/>
        </w:tc>
        <w:tc>
          <w:tcPr>
            <w:tcW w:w="2336" w:type="dxa"/>
          </w:tcPr>
          <w:p w:rsidR="00D96AD4" w:rsidRDefault="00D96AD4" w14:paraId="4D1E3556" w14:textId="357F1385"/>
        </w:tc>
      </w:tr>
    </w:tbl>
    <w:p w:rsidRPr="00B55498" w:rsidR="00D96AD4" w:rsidRDefault="00702D4C" w14:paraId="2C38E751" w14:textId="77777777">
      <w:pPr>
        <w:pStyle w:val="Heading2"/>
        <w:rPr>
          <w:sz w:val="28"/>
          <w:szCs w:val="28"/>
        </w:rPr>
      </w:pPr>
      <w:r w:rsidRPr="00B55498">
        <w:rPr>
          <w:color w:val="312852"/>
          <w:sz w:val="28"/>
          <w:szCs w:val="28"/>
        </w:rPr>
        <w:t>Efficiency Dashboard</w:t>
      </w:r>
    </w:p>
    <w:p w:rsidR="00D96AD4" w:rsidRDefault="00702D4C" w14:paraId="1E0EDDC7" w14:textId="19D8CC84">
      <w:r>
        <w:t xml:space="preserve">Overall Score: </w:t>
      </w:r>
    </w:p>
    <w:p w:rsidR="00D96AD4" w:rsidRDefault="00702D4C" w14:paraId="3B5EDC7B" w14:textId="1BA99FE7">
      <w:r>
        <w:t xml:space="preserve">Top Strengths: </w:t>
      </w:r>
    </w:p>
    <w:p w:rsidR="00D96AD4" w:rsidRDefault="00702D4C" w14:paraId="413D3592" w14:textId="077FDA1A">
      <w:r>
        <w:t xml:space="preserve">Key Areas for Improvement: </w:t>
      </w:r>
    </w:p>
    <w:p w:rsidR="00B55498" w:rsidRDefault="00B55498" w14:paraId="7C915C95" w14:textId="77777777"/>
    <w:p w:rsidRPr="00B55498" w:rsidR="00D96AD4" w:rsidRDefault="00702D4C" w14:paraId="643D088A" w14:textId="77777777">
      <w:pPr>
        <w:pStyle w:val="Heading2"/>
        <w:rPr>
          <w:sz w:val="28"/>
          <w:szCs w:val="28"/>
        </w:rPr>
      </w:pPr>
      <w:r w:rsidRPr="00B55498">
        <w:rPr>
          <w:color w:val="312852"/>
          <w:sz w:val="28"/>
          <w:szCs w:val="28"/>
        </w:rPr>
        <w:t>Notes</w:t>
      </w:r>
    </w:p>
    <w:p w:rsidR="00D96AD4" w:rsidRDefault="00702D4C" w14:paraId="147D828F" w14:textId="77777777">
      <w:r>
        <w:t xml:space="preserve">Use this section to </w:t>
      </w:r>
      <w:r>
        <w:t>provide additional feedback or observations:</w:t>
      </w:r>
    </w:p>
    <w:p w:rsidR="00D96AD4" w:rsidRDefault="00702D4C" w14:paraId="2E06550F" w14:textId="77777777">
      <w:r>
        <w:br/>
      </w:r>
      <w:r>
        <w:br/>
      </w:r>
      <w:r>
        <w:br/>
      </w:r>
      <w:r>
        <w:br/>
      </w:r>
      <w:r>
        <w:lastRenderedPageBreak/>
        <w:br/>
      </w:r>
    </w:p>
    <w:sectPr w:rsidR="00D96AD4" w:rsidSect="00B55498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41BA" w:rsidRDefault="006541BA" w14:paraId="27215D26" w14:textId="77777777">
      <w:pPr>
        <w:spacing w:after="0" w:line="240" w:lineRule="auto"/>
      </w:pPr>
      <w:r>
        <w:separator/>
      </w:r>
    </w:p>
  </w:endnote>
  <w:endnote w:type="continuationSeparator" w:id="0">
    <w:p w:rsidR="006541BA" w:rsidRDefault="006541BA" w14:paraId="6B03C1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6AD4" w:rsidRDefault="00702D4C" w14:paraId="7F9FDB97" w14:textId="77777777">
    <w:pPr>
      <w:pStyle w:val="Footer"/>
    </w:pPr>
    <w:r>
      <w:t>Church Name | Address | Contact 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41BA" w:rsidRDefault="006541BA" w14:paraId="43445652" w14:textId="77777777">
      <w:pPr>
        <w:spacing w:after="0" w:line="240" w:lineRule="auto"/>
      </w:pPr>
      <w:r>
        <w:separator/>
      </w:r>
    </w:p>
  </w:footnote>
  <w:footnote w:type="continuationSeparator" w:id="0">
    <w:p w:rsidR="006541BA" w:rsidRDefault="006541BA" w14:paraId="1BCF387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11466264">
    <w:abstractNumId w:val="8"/>
  </w:num>
  <w:num w:numId="2" w16cid:durableId="1689091129">
    <w:abstractNumId w:val="6"/>
  </w:num>
  <w:num w:numId="3" w16cid:durableId="114520310">
    <w:abstractNumId w:val="5"/>
  </w:num>
  <w:num w:numId="4" w16cid:durableId="2117867738">
    <w:abstractNumId w:val="4"/>
  </w:num>
  <w:num w:numId="5" w16cid:durableId="606428735">
    <w:abstractNumId w:val="7"/>
  </w:num>
  <w:num w:numId="6" w16cid:durableId="1658027217">
    <w:abstractNumId w:val="3"/>
  </w:num>
  <w:num w:numId="7" w16cid:durableId="240410014">
    <w:abstractNumId w:val="2"/>
  </w:num>
  <w:num w:numId="8" w16cid:durableId="247157307">
    <w:abstractNumId w:val="1"/>
  </w:num>
  <w:num w:numId="9" w16cid:durableId="53890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C41"/>
    <w:rsid w:val="00034616"/>
    <w:rsid w:val="0006063C"/>
    <w:rsid w:val="000E681D"/>
    <w:rsid w:val="0015074B"/>
    <w:rsid w:val="0029639D"/>
    <w:rsid w:val="00326F90"/>
    <w:rsid w:val="006541BA"/>
    <w:rsid w:val="00702D4C"/>
    <w:rsid w:val="00AA1D8D"/>
    <w:rsid w:val="00B47730"/>
    <w:rsid w:val="00B55498"/>
    <w:rsid w:val="00CB0664"/>
    <w:rsid w:val="00D96AD4"/>
    <w:rsid w:val="00FC693F"/>
    <w:rsid w:val="7C68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9E137"/>
  <w14:defaultImageDpi w14:val="300"/>
  <w15:docId w15:val="{95C6917F-71AE-4562-A431-483C507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Jordan Meyers</lastModifiedBy>
  <revision>3</revision>
  <dcterms:created xsi:type="dcterms:W3CDTF">2025-01-28T23:03:00.0000000Z</dcterms:created>
  <dcterms:modified xsi:type="dcterms:W3CDTF">2025-01-28T23:08:15.8983326Z</dcterms:modified>
  <category/>
</coreProperties>
</file>