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738AC" w:rsidR="00A921F6" w:rsidP="35CC7108" w:rsidRDefault="00AE561F" w14:paraId="22DE6FA1" w14:textId="2EC6CA70">
      <w:pPr>
        <w:pStyle w:val="Heading1"/>
        <w:jc w:val="center"/>
        <w:rPr>
          <w:sz w:val="32"/>
          <w:szCs w:val="32"/>
          <w:u w:val="single"/>
        </w:rPr>
      </w:pPr>
      <w:r w:rsidRPr="35CC7108" w:rsidR="04FD58BC">
        <w:rPr>
          <w:color w:val="312852"/>
          <w:sz w:val="32"/>
          <w:szCs w:val="32"/>
          <w:u w:val="single"/>
        </w:rPr>
        <w:t>Church Meeting Minutes</w:t>
      </w:r>
    </w:p>
    <w:p w:rsidRPr="008738AC" w:rsidR="00A921F6" w:rsidRDefault="00AE561F" w14:paraId="4A6D45D6" w14:textId="77777777">
      <w:pPr>
        <w:pStyle w:val="Heading2"/>
        <w:rPr>
          <w:sz w:val="28"/>
          <w:szCs w:val="28"/>
        </w:rPr>
      </w:pPr>
      <w:r w:rsidRPr="008738AC">
        <w:rPr>
          <w:color w:val="312852"/>
          <w:sz w:val="28"/>
          <w:szCs w:val="28"/>
        </w:rPr>
        <w:t>Meeting Details</w:t>
      </w:r>
    </w:p>
    <w:p w:rsidRPr="00D91F41" w:rsidR="00A921F6" w:rsidRDefault="00AE561F" w14:paraId="5D1CEE1E" w14:textId="0B6C6672">
      <w:pPr>
        <w:rPr>
          <w:b/>
          <w:bCs/>
        </w:rPr>
      </w:pPr>
      <w:r w:rsidRPr="00D91F41">
        <w:rPr>
          <w:b/>
          <w:bCs/>
        </w:rPr>
        <w:t xml:space="preserve">Date: </w:t>
      </w:r>
    </w:p>
    <w:p w:rsidRPr="00D91F41" w:rsidR="00A921F6" w:rsidRDefault="00AE561F" w14:paraId="39E7EAC3" w14:textId="3727511F">
      <w:pPr>
        <w:rPr>
          <w:b/>
          <w:bCs/>
        </w:rPr>
      </w:pPr>
      <w:r w:rsidRPr="00D91F41">
        <w:rPr>
          <w:b/>
          <w:bCs/>
        </w:rPr>
        <w:t xml:space="preserve">Time: </w:t>
      </w:r>
    </w:p>
    <w:p w:rsidRPr="00D91F41" w:rsidR="00A921F6" w:rsidRDefault="00AE561F" w14:paraId="112609F8" w14:textId="16649A54">
      <w:pPr>
        <w:rPr>
          <w:b/>
          <w:bCs/>
        </w:rPr>
      </w:pPr>
      <w:r w:rsidRPr="00D91F41">
        <w:rPr>
          <w:b/>
          <w:bCs/>
        </w:rPr>
        <w:t xml:space="preserve">Location: </w:t>
      </w:r>
    </w:p>
    <w:p w:rsidRPr="00D91F41" w:rsidR="00A921F6" w:rsidRDefault="00AE561F" w14:paraId="7B591B60" w14:textId="50A8D282">
      <w:pPr>
        <w:rPr>
          <w:b/>
          <w:bCs/>
        </w:rPr>
      </w:pPr>
      <w:r w:rsidRPr="00D91F41">
        <w:rPr>
          <w:b/>
          <w:bCs/>
        </w:rPr>
        <w:t>Meeting Facilitator:</w:t>
      </w:r>
    </w:p>
    <w:p w:rsidRPr="008738AC" w:rsidR="00A921F6" w:rsidRDefault="00AE561F" w14:paraId="247C1921" w14:textId="77777777">
      <w:pPr>
        <w:pStyle w:val="Heading2"/>
        <w:rPr>
          <w:sz w:val="28"/>
          <w:szCs w:val="28"/>
        </w:rPr>
      </w:pPr>
      <w:r w:rsidRPr="008738AC">
        <w:rPr>
          <w:color w:val="312852"/>
          <w:sz w:val="28"/>
          <w:szCs w:val="28"/>
        </w:rPr>
        <w:t>Pre-Meeting Notes</w:t>
      </w:r>
    </w:p>
    <w:p w:rsidRPr="00D91F41" w:rsidR="00A921F6" w:rsidRDefault="00AE561F" w14:paraId="47DCC627" w14:textId="16150D43">
      <w:pPr>
        <w:rPr>
          <w:b/>
          <w:bCs/>
        </w:rPr>
      </w:pPr>
      <w:r w:rsidRPr="00D91F41">
        <w:rPr>
          <w:b/>
          <w:bCs/>
        </w:rPr>
        <w:t xml:space="preserve">Purpose of the Meeting: </w:t>
      </w:r>
    </w:p>
    <w:p w:rsidRPr="00D91F41" w:rsidR="00A921F6" w:rsidRDefault="00AE561F" w14:paraId="7BAAA4B9" w14:textId="381FBA72">
      <w:pPr>
        <w:rPr>
          <w:b/>
          <w:bCs/>
        </w:rPr>
      </w:pPr>
      <w:r w:rsidRPr="00D91F41">
        <w:rPr>
          <w:b/>
          <w:bCs/>
        </w:rPr>
        <w:t xml:space="preserve">Special Guest(s): </w:t>
      </w:r>
    </w:p>
    <w:p w:rsidRPr="00D91F41" w:rsidR="00A921F6" w:rsidRDefault="00AE561F" w14:paraId="5C7E5640" w14:textId="77777777">
      <w:pPr>
        <w:rPr>
          <w:b/>
          <w:bCs/>
        </w:rPr>
      </w:pPr>
      <w:r w:rsidRPr="00D91F41">
        <w:rPr>
          <w:b/>
          <w:bCs/>
        </w:rPr>
        <w:t>Documents Distributed Prior to Meeting:</w:t>
      </w:r>
    </w:p>
    <w:p w:rsidRPr="008738AC" w:rsidR="00A921F6" w:rsidRDefault="00AE561F" w14:paraId="75BFB7A1" w14:textId="77777777">
      <w:pPr>
        <w:pStyle w:val="Heading2"/>
        <w:rPr>
          <w:sz w:val="28"/>
          <w:szCs w:val="28"/>
        </w:rPr>
      </w:pPr>
      <w:r w:rsidRPr="008738AC">
        <w:rPr>
          <w:color w:val="312852"/>
          <w:sz w:val="28"/>
          <w:szCs w:val="28"/>
        </w:rPr>
        <w:t>Attendance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60"/>
        <w:gridCol w:w="2438"/>
        <w:gridCol w:w="1755"/>
        <w:gridCol w:w="6616"/>
      </w:tblGrid>
      <w:tr w:rsidR="00A921F6" w:rsidTr="00D91F41" w14:paraId="3A977C60" w14:textId="77777777">
        <w:trPr>
          <w:trHeight w:val="1105"/>
        </w:trPr>
        <w:tc>
          <w:tcPr>
            <w:tcW w:w="2360" w:type="dxa"/>
          </w:tcPr>
          <w:p w:rsidRPr="00D91F41" w:rsidR="00A921F6" w:rsidRDefault="00AE561F" w14:paraId="56F48848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Name</w:t>
            </w:r>
          </w:p>
        </w:tc>
        <w:tc>
          <w:tcPr>
            <w:tcW w:w="2438" w:type="dxa"/>
          </w:tcPr>
          <w:p w:rsidRPr="00D91F41" w:rsidR="00A921F6" w:rsidRDefault="00AE561F" w14:paraId="7E1D2877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Role/Title</w:t>
            </w:r>
          </w:p>
        </w:tc>
        <w:tc>
          <w:tcPr>
            <w:tcW w:w="1755" w:type="dxa"/>
          </w:tcPr>
          <w:p w:rsidRPr="00D91F41" w:rsidR="00A921F6" w:rsidRDefault="00AE561F" w14:paraId="3FA6562A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Present (Y/N)</w:t>
            </w:r>
          </w:p>
        </w:tc>
        <w:tc>
          <w:tcPr>
            <w:tcW w:w="6616" w:type="dxa"/>
          </w:tcPr>
          <w:p w:rsidRPr="00D91F41" w:rsidR="00A921F6" w:rsidRDefault="00AE561F" w14:paraId="6B4469B0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 xml:space="preserve">Notes (e.g., </w:t>
            </w:r>
            <w:r w:rsidRPr="00D91F41">
              <w:rPr>
                <w:b/>
                <w:bCs/>
              </w:rPr>
              <w:t>virtual, late arrival)</w:t>
            </w:r>
          </w:p>
        </w:tc>
      </w:tr>
      <w:tr w:rsidR="008738AC" w:rsidTr="00D91F41" w14:paraId="6278B69C" w14:textId="77777777">
        <w:trPr>
          <w:trHeight w:val="686"/>
        </w:trPr>
        <w:tc>
          <w:tcPr>
            <w:tcW w:w="2360" w:type="dxa"/>
          </w:tcPr>
          <w:p w:rsidR="008738AC" w:rsidRDefault="008738AC" w14:paraId="1FE556E5" w14:textId="77777777"/>
        </w:tc>
        <w:tc>
          <w:tcPr>
            <w:tcW w:w="2438" w:type="dxa"/>
          </w:tcPr>
          <w:p w:rsidR="008738AC" w:rsidRDefault="008738AC" w14:paraId="3C4351E1" w14:textId="77777777"/>
        </w:tc>
        <w:tc>
          <w:tcPr>
            <w:tcW w:w="1755" w:type="dxa"/>
          </w:tcPr>
          <w:p w:rsidR="008738AC" w:rsidRDefault="008738AC" w14:paraId="7DA9088A" w14:textId="77777777"/>
        </w:tc>
        <w:tc>
          <w:tcPr>
            <w:tcW w:w="6616" w:type="dxa"/>
          </w:tcPr>
          <w:p w:rsidR="008738AC" w:rsidRDefault="008738AC" w14:paraId="58B9943C" w14:textId="77777777"/>
        </w:tc>
      </w:tr>
      <w:tr w:rsidR="00D91F41" w:rsidTr="00D91F41" w14:paraId="6737AA41" w14:textId="77777777">
        <w:trPr>
          <w:trHeight w:val="686"/>
        </w:trPr>
        <w:tc>
          <w:tcPr>
            <w:tcW w:w="2360" w:type="dxa"/>
          </w:tcPr>
          <w:p w:rsidR="00D91F41" w:rsidRDefault="00D91F41" w14:paraId="0473B787" w14:textId="77777777"/>
        </w:tc>
        <w:tc>
          <w:tcPr>
            <w:tcW w:w="2438" w:type="dxa"/>
          </w:tcPr>
          <w:p w:rsidR="00D91F41" w:rsidRDefault="00D91F41" w14:paraId="6654604D" w14:textId="77777777"/>
        </w:tc>
        <w:tc>
          <w:tcPr>
            <w:tcW w:w="1755" w:type="dxa"/>
          </w:tcPr>
          <w:p w:rsidR="00D91F41" w:rsidRDefault="00D91F41" w14:paraId="4DFF54E5" w14:textId="77777777"/>
        </w:tc>
        <w:tc>
          <w:tcPr>
            <w:tcW w:w="6616" w:type="dxa"/>
          </w:tcPr>
          <w:p w:rsidR="00D91F41" w:rsidRDefault="00D91F41" w14:paraId="5768B6BF" w14:textId="77777777"/>
        </w:tc>
      </w:tr>
      <w:tr w:rsidR="00D91F41" w:rsidTr="00D91F41" w14:paraId="3FA740DA" w14:textId="77777777">
        <w:trPr>
          <w:trHeight w:val="686"/>
        </w:trPr>
        <w:tc>
          <w:tcPr>
            <w:tcW w:w="2360" w:type="dxa"/>
          </w:tcPr>
          <w:p w:rsidR="00D91F41" w:rsidRDefault="00D91F41" w14:paraId="291213FB" w14:textId="77777777"/>
        </w:tc>
        <w:tc>
          <w:tcPr>
            <w:tcW w:w="2438" w:type="dxa"/>
          </w:tcPr>
          <w:p w:rsidR="00D91F41" w:rsidRDefault="00D91F41" w14:paraId="35954BF7" w14:textId="77777777"/>
        </w:tc>
        <w:tc>
          <w:tcPr>
            <w:tcW w:w="1755" w:type="dxa"/>
          </w:tcPr>
          <w:p w:rsidR="00D91F41" w:rsidRDefault="00D91F41" w14:paraId="3B901D05" w14:textId="77777777"/>
        </w:tc>
        <w:tc>
          <w:tcPr>
            <w:tcW w:w="6616" w:type="dxa"/>
          </w:tcPr>
          <w:p w:rsidR="00D91F41" w:rsidRDefault="00D91F41" w14:paraId="22B61DF0" w14:textId="77777777"/>
        </w:tc>
      </w:tr>
      <w:tr w:rsidR="00D91F41" w:rsidTr="00D91F41" w14:paraId="05C15420" w14:textId="77777777">
        <w:trPr>
          <w:trHeight w:val="686"/>
        </w:trPr>
        <w:tc>
          <w:tcPr>
            <w:tcW w:w="2360" w:type="dxa"/>
          </w:tcPr>
          <w:p w:rsidR="00D91F41" w:rsidRDefault="00D91F41" w14:paraId="17C3F003" w14:textId="77777777"/>
        </w:tc>
        <w:tc>
          <w:tcPr>
            <w:tcW w:w="2438" w:type="dxa"/>
          </w:tcPr>
          <w:p w:rsidR="00D91F41" w:rsidRDefault="00D91F41" w14:paraId="52DB7403" w14:textId="77777777"/>
        </w:tc>
        <w:tc>
          <w:tcPr>
            <w:tcW w:w="1755" w:type="dxa"/>
          </w:tcPr>
          <w:p w:rsidR="00D91F41" w:rsidRDefault="00D91F41" w14:paraId="47FE7786" w14:textId="77777777"/>
        </w:tc>
        <w:tc>
          <w:tcPr>
            <w:tcW w:w="6616" w:type="dxa"/>
          </w:tcPr>
          <w:p w:rsidR="00D91F41" w:rsidRDefault="00D91F41" w14:paraId="083C20C1" w14:textId="77777777"/>
        </w:tc>
      </w:tr>
    </w:tbl>
    <w:p w:rsidRPr="008738AC" w:rsidR="00A921F6" w:rsidRDefault="00AE561F" w14:paraId="608B3707" w14:textId="77777777">
      <w:pPr>
        <w:pStyle w:val="Heading2"/>
        <w:rPr>
          <w:sz w:val="28"/>
          <w:szCs w:val="28"/>
        </w:rPr>
      </w:pPr>
      <w:r w:rsidRPr="008738AC">
        <w:rPr>
          <w:color w:val="312852"/>
          <w:sz w:val="28"/>
          <w:szCs w:val="28"/>
        </w:rPr>
        <w:t>Summary of Reports</w:t>
      </w:r>
    </w:p>
    <w:p w:rsidRPr="00D91F41" w:rsidR="00A921F6" w:rsidP="00245736" w:rsidRDefault="00AE561F" w14:paraId="57CB04AC" w14:textId="14DE1953">
      <w:pPr>
        <w:rPr>
          <w:b/>
          <w:bCs/>
        </w:rPr>
      </w:pPr>
      <w:r w:rsidRPr="00D91F41">
        <w:rPr>
          <w:b/>
          <w:bCs/>
        </w:rPr>
        <w:t>-Financial Report:</w:t>
      </w:r>
    </w:p>
    <w:p w:rsidRPr="00D91F41" w:rsidR="00A921F6" w:rsidRDefault="00AE561F" w14:paraId="227F215D" w14:textId="515DC1BC">
      <w:pPr>
        <w:rPr>
          <w:b/>
          <w:bCs/>
        </w:rPr>
      </w:pPr>
      <w:r w:rsidRPr="00D91F41">
        <w:rPr>
          <w:b/>
          <w:bCs/>
        </w:rPr>
        <w:t>Committee/Ministry Updates:</w:t>
      </w:r>
    </w:p>
    <w:p w:rsidRPr="00D91F41" w:rsidR="00A921F6" w:rsidRDefault="00AE561F" w14:paraId="022FAF53" w14:textId="0C420F12">
      <w:pPr>
        <w:rPr>
          <w:b/>
          <w:bCs/>
        </w:rPr>
      </w:pPr>
      <w:r w:rsidRPr="00D91F41">
        <w:rPr>
          <w:b/>
          <w:bCs/>
        </w:rPr>
        <w:t>Other Reports:</w:t>
      </w:r>
    </w:p>
    <w:p w:rsidRPr="008738AC" w:rsidR="00A921F6" w:rsidRDefault="00AE561F" w14:paraId="7A65C204" w14:textId="77777777">
      <w:pPr>
        <w:pStyle w:val="Heading2"/>
        <w:rPr>
          <w:sz w:val="28"/>
          <w:szCs w:val="28"/>
        </w:rPr>
      </w:pPr>
      <w:r w:rsidRPr="008738AC">
        <w:rPr>
          <w:color w:val="312852"/>
          <w:sz w:val="28"/>
          <w:szCs w:val="28"/>
        </w:rPr>
        <w:t>Details of Discussions</w:t>
      </w:r>
    </w:p>
    <w:p w:rsidRPr="00D91F41" w:rsidR="00A921F6" w:rsidRDefault="00AE561F" w14:paraId="2CD0FC82" w14:textId="256B3749">
      <w:pPr>
        <w:rPr>
          <w:b/>
          <w:bCs/>
        </w:rPr>
      </w:pPr>
      <w:r w:rsidRPr="00D91F41">
        <w:rPr>
          <w:b/>
          <w:bCs/>
        </w:rPr>
        <w:t xml:space="preserve">Topic: </w:t>
      </w:r>
    </w:p>
    <w:p w:rsidRPr="00D91F41" w:rsidR="00A921F6" w:rsidRDefault="00AE561F" w14:paraId="6873C4BE" w14:textId="044E4899">
      <w:pPr>
        <w:rPr>
          <w:b/>
          <w:bCs/>
        </w:rPr>
      </w:pPr>
      <w:r w:rsidRPr="00D91F41">
        <w:rPr>
          <w:b/>
          <w:bCs/>
        </w:rPr>
        <w:t xml:space="preserve">Key Points Discussed: </w:t>
      </w:r>
    </w:p>
    <w:p w:rsidRPr="00D91F41" w:rsidR="00A921F6" w:rsidRDefault="00AE561F" w14:paraId="3C4F8BBC" w14:textId="320E0767">
      <w:pPr>
        <w:rPr>
          <w:b/>
          <w:bCs/>
        </w:rPr>
      </w:pPr>
      <w:r w:rsidRPr="00D91F41">
        <w:rPr>
          <w:b/>
          <w:bCs/>
        </w:rPr>
        <w:t xml:space="preserve">Outcomes or Decisions: </w:t>
      </w:r>
    </w:p>
    <w:p w:rsidRPr="008738AC" w:rsidR="00A921F6" w:rsidRDefault="00AE561F" w14:paraId="52B0758D" w14:textId="77777777">
      <w:pPr>
        <w:pStyle w:val="Heading2"/>
        <w:rPr>
          <w:sz w:val="28"/>
          <w:szCs w:val="28"/>
        </w:rPr>
      </w:pPr>
      <w:r w:rsidRPr="008738AC">
        <w:rPr>
          <w:color w:val="312852"/>
          <w:sz w:val="28"/>
          <w:szCs w:val="28"/>
        </w:rPr>
        <w:t>Motions and Votes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76"/>
        <w:gridCol w:w="3773"/>
        <w:gridCol w:w="2500"/>
        <w:gridCol w:w="4727"/>
      </w:tblGrid>
      <w:tr w:rsidR="00A921F6" w:rsidTr="00D91F41" w14:paraId="1A408DDF" w14:textId="77777777">
        <w:trPr>
          <w:trHeight w:val="1206"/>
        </w:trPr>
        <w:tc>
          <w:tcPr>
            <w:tcW w:w="2178" w:type="dxa"/>
          </w:tcPr>
          <w:p w:rsidRPr="00D91F41" w:rsidR="00A921F6" w:rsidRDefault="00AE561F" w14:paraId="569A7C49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Motion ID/Number</w:t>
            </w:r>
          </w:p>
        </w:tc>
        <w:tc>
          <w:tcPr>
            <w:tcW w:w="3780" w:type="dxa"/>
          </w:tcPr>
          <w:p w:rsidRPr="00D91F41" w:rsidR="00A921F6" w:rsidRDefault="00AE561F" w14:paraId="7F9EE318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 xml:space="preserve">Type of </w:t>
            </w:r>
            <w:r w:rsidRPr="00D91F41">
              <w:rPr>
                <w:b/>
                <w:bCs/>
              </w:rPr>
              <w:t>Motion</w:t>
            </w:r>
          </w:p>
        </w:tc>
        <w:tc>
          <w:tcPr>
            <w:tcW w:w="2070" w:type="dxa"/>
          </w:tcPr>
          <w:p w:rsidRPr="00D91F41" w:rsidR="00A921F6" w:rsidRDefault="00AE561F" w14:paraId="0D7B031D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Votes (For/Against/Abstain)</w:t>
            </w:r>
          </w:p>
        </w:tc>
        <w:tc>
          <w:tcPr>
            <w:tcW w:w="4734" w:type="dxa"/>
          </w:tcPr>
          <w:p w:rsidRPr="00D91F41" w:rsidR="00A921F6" w:rsidRDefault="00AE561F" w14:paraId="43331885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Result (Approved/Denied)</w:t>
            </w:r>
          </w:p>
        </w:tc>
      </w:tr>
      <w:tr w:rsidR="008738AC" w:rsidTr="00D91F41" w14:paraId="0FAB316C" w14:textId="77777777">
        <w:trPr>
          <w:trHeight w:val="1206"/>
        </w:trPr>
        <w:tc>
          <w:tcPr>
            <w:tcW w:w="2178" w:type="dxa"/>
          </w:tcPr>
          <w:p w:rsidR="008738AC" w:rsidRDefault="008738AC" w14:paraId="578CD80F" w14:textId="77777777"/>
        </w:tc>
        <w:tc>
          <w:tcPr>
            <w:tcW w:w="3780" w:type="dxa"/>
          </w:tcPr>
          <w:p w:rsidR="008738AC" w:rsidRDefault="008738AC" w14:paraId="51498B25" w14:textId="77777777"/>
        </w:tc>
        <w:tc>
          <w:tcPr>
            <w:tcW w:w="2070" w:type="dxa"/>
          </w:tcPr>
          <w:p w:rsidR="008738AC" w:rsidRDefault="008738AC" w14:paraId="0D6BE02A" w14:textId="77777777"/>
        </w:tc>
        <w:tc>
          <w:tcPr>
            <w:tcW w:w="4734" w:type="dxa"/>
          </w:tcPr>
          <w:p w:rsidR="008738AC" w:rsidRDefault="008738AC" w14:paraId="7E8356F0" w14:textId="77777777"/>
        </w:tc>
      </w:tr>
      <w:tr w:rsidR="008738AC" w:rsidTr="00D91F41" w14:paraId="23557FD0" w14:textId="77777777">
        <w:trPr>
          <w:trHeight w:val="1206"/>
        </w:trPr>
        <w:tc>
          <w:tcPr>
            <w:tcW w:w="2178" w:type="dxa"/>
          </w:tcPr>
          <w:p w:rsidR="008738AC" w:rsidRDefault="008738AC" w14:paraId="58228726" w14:textId="77777777"/>
        </w:tc>
        <w:tc>
          <w:tcPr>
            <w:tcW w:w="3780" w:type="dxa"/>
          </w:tcPr>
          <w:p w:rsidR="008738AC" w:rsidRDefault="008738AC" w14:paraId="3FA7A687" w14:textId="77777777"/>
        </w:tc>
        <w:tc>
          <w:tcPr>
            <w:tcW w:w="2070" w:type="dxa"/>
          </w:tcPr>
          <w:p w:rsidR="008738AC" w:rsidRDefault="008738AC" w14:paraId="1DAC6E33" w14:textId="77777777"/>
        </w:tc>
        <w:tc>
          <w:tcPr>
            <w:tcW w:w="4734" w:type="dxa"/>
          </w:tcPr>
          <w:p w:rsidR="008738AC" w:rsidRDefault="008738AC" w14:paraId="7B0C563E" w14:textId="77777777"/>
        </w:tc>
      </w:tr>
      <w:tr w:rsidR="008738AC" w:rsidTr="00D91F41" w14:paraId="62627AEC" w14:textId="77777777">
        <w:trPr>
          <w:trHeight w:val="1206"/>
        </w:trPr>
        <w:tc>
          <w:tcPr>
            <w:tcW w:w="2178" w:type="dxa"/>
          </w:tcPr>
          <w:p w:rsidR="008738AC" w:rsidRDefault="008738AC" w14:paraId="64D70755" w14:textId="77777777"/>
        </w:tc>
        <w:tc>
          <w:tcPr>
            <w:tcW w:w="3780" w:type="dxa"/>
          </w:tcPr>
          <w:p w:rsidR="008738AC" w:rsidRDefault="008738AC" w14:paraId="28413008" w14:textId="77777777"/>
        </w:tc>
        <w:tc>
          <w:tcPr>
            <w:tcW w:w="2070" w:type="dxa"/>
          </w:tcPr>
          <w:p w:rsidR="008738AC" w:rsidRDefault="008738AC" w14:paraId="67DC68D0" w14:textId="77777777"/>
        </w:tc>
        <w:tc>
          <w:tcPr>
            <w:tcW w:w="4734" w:type="dxa"/>
          </w:tcPr>
          <w:p w:rsidR="008738AC" w:rsidRDefault="008738AC" w14:paraId="0DADDF76" w14:textId="77777777"/>
        </w:tc>
      </w:tr>
    </w:tbl>
    <w:p w:rsidR="00A921F6" w:rsidRDefault="00AE561F" w14:paraId="398F588A" w14:textId="77777777">
      <w:pPr>
        <w:pStyle w:val="Heading2"/>
      </w:pPr>
      <w:r>
        <w:rPr>
          <w:color w:val="312852"/>
        </w:rPr>
        <w:t>Action Items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42"/>
        <w:gridCol w:w="3242"/>
        <w:gridCol w:w="3421"/>
        <w:gridCol w:w="3242"/>
      </w:tblGrid>
      <w:tr w:rsidR="00A921F6" w:rsidTr="00D91F41" w14:paraId="14DD686C" w14:textId="77777777">
        <w:trPr>
          <w:trHeight w:val="980"/>
        </w:trPr>
        <w:tc>
          <w:tcPr>
            <w:tcW w:w="3242" w:type="dxa"/>
          </w:tcPr>
          <w:p w:rsidRPr="00D91F41" w:rsidR="00A921F6" w:rsidRDefault="00AE561F" w14:paraId="4B446645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Action Item</w:t>
            </w:r>
          </w:p>
        </w:tc>
        <w:tc>
          <w:tcPr>
            <w:tcW w:w="3242" w:type="dxa"/>
          </w:tcPr>
          <w:p w:rsidRPr="00D91F41" w:rsidR="00A921F6" w:rsidRDefault="00AE561F" w14:paraId="1A14517E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Responsible Party</w:t>
            </w:r>
          </w:p>
        </w:tc>
        <w:tc>
          <w:tcPr>
            <w:tcW w:w="3421" w:type="dxa"/>
          </w:tcPr>
          <w:p w:rsidRPr="00D91F41" w:rsidR="00A921F6" w:rsidRDefault="00AE561F" w14:paraId="1886FBE2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Status (Pending/Completed)</w:t>
            </w:r>
          </w:p>
        </w:tc>
        <w:tc>
          <w:tcPr>
            <w:tcW w:w="3242" w:type="dxa"/>
          </w:tcPr>
          <w:p w:rsidRPr="00D91F41" w:rsidR="00A921F6" w:rsidRDefault="00AE561F" w14:paraId="0D79CDEB" w14:textId="77777777">
            <w:pPr>
              <w:rPr>
                <w:b/>
                <w:bCs/>
              </w:rPr>
            </w:pPr>
            <w:r w:rsidRPr="00D91F41">
              <w:rPr>
                <w:b/>
                <w:bCs/>
              </w:rPr>
              <w:t>Deadline</w:t>
            </w:r>
          </w:p>
        </w:tc>
      </w:tr>
      <w:tr w:rsidR="00D91F41" w:rsidTr="00D91F41" w14:paraId="607F84B0" w14:textId="77777777">
        <w:trPr>
          <w:trHeight w:val="980"/>
        </w:trPr>
        <w:tc>
          <w:tcPr>
            <w:tcW w:w="3242" w:type="dxa"/>
          </w:tcPr>
          <w:p w:rsidRPr="00D91F41" w:rsidR="00D91F41" w:rsidRDefault="00D91F41" w14:paraId="12AC6836" w14:textId="77777777">
            <w:pPr>
              <w:rPr>
                <w:b/>
                <w:bCs/>
              </w:rPr>
            </w:pPr>
          </w:p>
        </w:tc>
        <w:tc>
          <w:tcPr>
            <w:tcW w:w="3242" w:type="dxa"/>
          </w:tcPr>
          <w:p w:rsidRPr="00D91F41" w:rsidR="00D91F41" w:rsidRDefault="00D91F41" w14:paraId="7B269C9B" w14:textId="77777777">
            <w:pPr>
              <w:rPr>
                <w:b/>
                <w:bCs/>
              </w:rPr>
            </w:pPr>
          </w:p>
        </w:tc>
        <w:tc>
          <w:tcPr>
            <w:tcW w:w="3421" w:type="dxa"/>
          </w:tcPr>
          <w:p w:rsidRPr="00D91F41" w:rsidR="00D91F41" w:rsidRDefault="00D91F41" w14:paraId="1352E0F8" w14:textId="77777777">
            <w:pPr>
              <w:rPr>
                <w:b/>
                <w:bCs/>
              </w:rPr>
            </w:pPr>
          </w:p>
        </w:tc>
        <w:tc>
          <w:tcPr>
            <w:tcW w:w="3242" w:type="dxa"/>
          </w:tcPr>
          <w:p w:rsidRPr="00D91F41" w:rsidR="00D91F41" w:rsidRDefault="00D91F41" w14:paraId="6D8D4AE7" w14:textId="77777777">
            <w:pPr>
              <w:rPr>
                <w:b/>
                <w:bCs/>
              </w:rPr>
            </w:pPr>
          </w:p>
        </w:tc>
      </w:tr>
      <w:tr w:rsidR="00D91F41" w:rsidTr="00D91F41" w14:paraId="0B6704D1" w14:textId="77777777">
        <w:trPr>
          <w:trHeight w:val="980"/>
        </w:trPr>
        <w:tc>
          <w:tcPr>
            <w:tcW w:w="3242" w:type="dxa"/>
          </w:tcPr>
          <w:p w:rsidRPr="00D91F41" w:rsidR="00D91F41" w:rsidRDefault="00D91F41" w14:paraId="09EC4700" w14:textId="77777777">
            <w:pPr>
              <w:rPr>
                <w:b/>
                <w:bCs/>
              </w:rPr>
            </w:pPr>
          </w:p>
        </w:tc>
        <w:tc>
          <w:tcPr>
            <w:tcW w:w="3242" w:type="dxa"/>
          </w:tcPr>
          <w:p w:rsidRPr="00D91F41" w:rsidR="00D91F41" w:rsidRDefault="00D91F41" w14:paraId="486C84B2" w14:textId="77777777">
            <w:pPr>
              <w:rPr>
                <w:b/>
                <w:bCs/>
              </w:rPr>
            </w:pPr>
          </w:p>
        </w:tc>
        <w:tc>
          <w:tcPr>
            <w:tcW w:w="3421" w:type="dxa"/>
          </w:tcPr>
          <w:p w:rsidRPr="00D91F41" w:rsidR="00D91F41" w:rsidRDefault="00D91F41" w14:paraId="062B7543" w14:textId="77777777">
            <w:pPr>
              <w:rPr>
                <w:b/>
                <w:bCs/>
              </w:rPr>
            </w:pPr>
          </w:p>
        </w:tc>
        <w:tc>
          <w:tcPr>
            <w:tcW w:w="3242" w:type="dxa"/>
          </w:tcPr>
          <w:p w:rsidRPr="00D91F41" w:rsidR="00D91F41" w:rsidRDefault="00D91F41" w14:paraId="4C3E4196" w14:textId="77777777">
            <w:pPr>
              <w:rPr>
                <w:b/>
                <w:bCs/>
              </w:rPr>
            </w:pPr>
          </w:p>
        </w:tc>
      </w:tr>
      <w:tr w:rsidR="00D91F41" w:rsidTr="00D91F41" w14:paraId="0B70063F" w14:textId="77777777">
        <w:trPr>
          <w:trHeight w:val="980"/>
        </w:trPr>
        <w:tc>
          <w:tcPr>
            <w:tcW w:w="3242" w:type="dxa"/>
          </w:tcPr>
          <w:p w:rsidRPr="00D91F41" w:rsidR="00D91F41" w:rsidRDefault="00D91F41" w14:paraId="2985CBD6" w14:textId="77777777">
            <w:pPr>
              <w:rPr>
                <w:b/>
                <w:bCs/>
              </w:rPr>
            </w:pPr>
          </w:p>
        </w:tc>
        <w:tc>
          <w:tcPr>
            <w:tcW w:w="3242" w:type="dxa"/>
          </w:tcPr>
          <w:p w:rsidRPr="00D91F41" w:rsidR="00D91F41" w:rsidRDefault="00D91F41" w14:paraId="0CE99DEC" w14:textId="77777777">
            <w:pPr>
              <w:rPr>
                <w:b/>
                <w:bCs/>
              </w:rPr>
            </w:pPr>
          </w:p>
        </w:tc>
        <w:tc>
          <w:tcPr>
            <w:tcW w:w="3421" w:type="dxa"/>
          </w:tcPr>
          <w:p w:rsidRPr="00D91F41" w:rsidR="00D91F41" w:rsidRDefault="00D91F41" w14:paraId="795C1DA7" w14:textId="77777777">
            <w:pPr>
              <w:rPr>
                <w:b/>
                <w:bCs/>
              </w:rPr>
            </w:pPr>
          </w:p>
        </w:tc>
        <w:tc>
          <w:tcPr>
            <w:tcW w:w="3242" w:type="dxa"/>
          </w:tcPr>
          <w:p w:rsidRPr="00D91F41" w:rsidR="00D91F41" w:rsidRDefault="00D91F41" w14:paraId="5DEA9557" w14:textId="77777777">
            <w:pPr>
              <w:rPr>
                <w:b/>
                <w:bCs/>
              </w:rPr>
            </w:pPr>
          </w:p>
        </w:tc>
      </w:tr>
      <w:tr w:rsidR="00D91F41" w:rsidTr="00D91F41" w14:paraId="7866104C" w14:textId="77777777">
        <w:trPr>
          <w:trHeight w:val="980"/>
        </w:trPr>
        <w:tc>
          <w:tcPr>
            <w:tcW w:w="3242" w:type="dxa"/>
          </w:tcPr>
          <w:p w:rsidRPr="00D91F41" w:rsidR="00D91F41" w:rsidRDefault="00D91F41" w14:paraId="63AC57FB" w14:textId="77777777">
            <w:pPr>
              <w:rPr>
                <w:b/>
                <w:bCs/>
              </w:rPr>
            </w:pPr>
          </w:p>
        </w:tc>
        <w:tc>
          <w:tcPr>
            <w:tcW w:w="3242" w:type="dxa"/>
          </w:tcPr>
          <w:p w:rsidRPr="00D91F41" w:rsidR="00D91F41" w:rsidRDefault="00D91F41" w14:paraId="65B821C1" w14:textId="77777777">
            <w:pPr>
              <w:rPr>
                <w:b/>
                <w:bCs/>
              </w:rPr>
            </w:pPr>
          </w:p>
        </w:tc>
        <w:tc>
          <w:tcPr>
            <w:tcW w:w="3421" w:type="dxa"/>
          </w:tcPr>
          <w:p w:rsidRPr="00D91F41" w:rsidR="00D91F41" w:rsidRDefault="00D91F41" w14:paraId="63F3E6B1" w14:textId="77777777">
            <w:pPr>
              <w:rPr>
                <w:b/>
                <w:bCs/>
              </w:rPr>
            </w:pPr>
          </w:p>
        </w:tc>
        <w:tc>
          <w:tcPr>
            <w:tcW w:w="3242" w:type="dxa"/>
          </w:tcPr>
          <w:p w:rsidRPr="00D91F41" w:rsidR="00D91F41" w:rsidRDefault="00D91F41" w14:paraId="1EE5FEA0" w14:textId="77777777">
            <w:pPr>
              <w:rPr>
                <w:b/>
                <w:bCs/>
              </w:rPr>
            </w:pPr>
          </w:p>
        </w:tc>
      </w:tr>
    </w:tbl>
    <w:p w:rsidR="00A921F6" w:rsidRDefault="00AE561F" w14:paraId="0CFBA59E" w14:textId="77777777">
      <w:pPr>
        <w:pStyle w:val="Heading2"/>
      </w:pPr>
      <w:r>
        <w:rPr>
          <w:color w:val="312852"/>
        </w:rPr>
        <w:lastRenderedPageBreak/>
        <w:t>Devotional Notes</w:t>
      </w:r>
    </w:p>
    <w:p w:rsidRPr="00B235AF" w:rsidR="00A921F6" w:rsidRDefault="00AE561F" w14:paraId="2D0D6296" w14:textId="51356578">
      <w:pPr>
        <w:rPr>
          <w:b/>
          <w:bCs/>
        </w:rPr>
      </w:pPr>
      <w:r w:rsidRPr="00B235AF">
        <w:rPr>
          <w:b/>
          <w:bCs/>
        </w:rPr>
        <w:t xml:space="preserve">Scripture Reference: </w:t>
      </w:r>
    </w:p>
    <w:p w:rsidR="00A921F6" w:rsidRDefault="00AE561F" w14:paraId="758BD334" w14:textId="14BF273B">
      <w:r w:rsidRPr="00B235AF">
        <w:rPr>
          <w:b/>
          <w:bCs/>
        </w:rPr>
        <w:t>Message Summary:</w:t>
      </w:r>
      <w:r>
        <w:t xml:space="preserve"> </w:t>
      </w:r>
    </w:p>
    <w:p w:rsidR="00A921F6" w:rsidRDefault="00AE561F" w14:paraId="1032735F" w14:textId="25F26DBE">
      <w:r w:rsidRPr="00B235AF">
        <w:rPr>
          <w:b/>
          <w:bCs/>
        </w:rPr>
        <w:t xml:space="preserve">Speaker/Leader: </w:t>
      </w:r>
    </w:p>
    <w:p w:rsidR="00A921F6" w:rsidRDefault="00AE561F" w14:paraId="7A80B230" w14:textId="77777777">
      <w:pPr>
        <w:pStyle w:val="Heading2"/>
      </w:pPr>
      <w:r>
        <w:rPr>
          <w:color w:val="312852"/>
        </w:rPr>
        <w:t>Closing</w:t>
      </w:r>
    </w:p>
    <w:p w:rsidRPr="00B235AF" w:rsidR="00A921F6" w:rsidRDefault="00AE561F" w14:paraId="3640E1DC" w14:textId="7EA0FE51">
      <w:pPr>
        <w:rPr>
          <w:b/>
          <w:bCs/>
        </w:rPr>
      </w:pPr>
      <w:r w:rsidRPr="00B235AF">
        <w:rPr>
          <w:b/>
          <w:bCs/>
        </w:rPr>
        <w:t xml:space="preserve">Key Takeaways: </w:t>
      </w:r>
    </w:p>
    <w:p w:rsidRPr="00B235AF" w:rsidR="00A921F6" w:rsidRDefault="00AE561F" w14:paraId="722589AA" w14:textId="7591B7D2">
      <w:pPr>
        <w:rPr>
          <w:b/>
          <w:bCs/>
        </w:rPr>
      </w:pPr>
      <w:r w:rsidRPr="00B235AF">
        <w:rPr>
          <w:b/>
          <w:bCs/>
        </w:rPr>
        <w:t xml:space="preserve">Next Meeting Date: </w:t>
      </w:r>
    </w:p>
    <w:p w:rsidRPr="00B235AF" w:rsidR="00A921F6" w:rsidRDefault="00AE561F" w14:paraId="251F294F" w14:textId="01FC9615">
      <w:pPr>
        <w:rPr>
          <w:b/>
          <w:bCs/>
        </w:rPr>
      </w:pPr>
      <w:r w:rsidRPr="00B235AF">
        <w:rPr>
          <w:b/>
          <w:bCs/>
        </w:rPr>
        <w:t>Meeting Adjourned At:</w:t>
      </w:r>
    </w:p>
    <w:p w:rsidRPr="00B235AF" w:rsidR="00A921F6" w:rsidRDefault="00AE561F" w14:paraId="37807A91" w14:textId="3CA88909">
      <w:pPr>
        <w:rPr>
          <w:b/>
          <w:bCs/>
        </w:rPr>
      </w:pPr>
      <w:r w:rsidRPr="00B235AF">
        <w:rPr>
          <w:b/>
          <w:bCs/>
        </w:rPr>
        <w:t>Closing Prayer Notes:</w:t>
      </w:r>
    </w:p>
    <w:p w:rsidR="00A921F6" w:rsidRDefault="00AE561F" w14:paraId="56EACF5C" w14:textId="77777777">
      <w:pPr>
        <w:pStyle w:val="Heading2"/>
      </w:pPr>
      <w:r>
        <w:rPr>
          <w:color w:val="312852"/>
        </w:rPr>
        <w:t>Attachments</w:t>
      </w:r>
    </w:p>
    <w:p w:rsidR="00A921F6" w:rsidRDefault="00AE561F" w14:paraId="0921EF97" w14:textId="1879FD50">
      <w:r w:rsidRPr="00B235AF">
        <w:rPr>
          <w:b/>
          <w:bCs/>
        </w:rPr>
        <w:t>Document Name:</w:t>
      </w:r>
      <w:r>
        <w:t xml:space="preserve"> </w:t>
      </w:r>
    </w:p>
    <w:p w:rsidR="00A921F6" w:rsidRDefault="00AE561F" w14:paraId="75F12E4C" w14:textId="27121D15">
      <w:r w:rsidRPr="00B235AF">
        <w:rPr>
          <w:b/>
          <w:bCs/>
        </w:rPr>
        <w:t xml:space="preserve">Description: </w:t>
      </w:r>
    </w:p>
    <w:p w:rsidR="00A921F6" w:rsidRDefault="00AE561F" w14:paraId="408A0D86" w14:textId="77777777">
      <w:pPr>
        <w:pStyle w:val="Heading2"/>
      </w:pPr>
      <w:r>
        <w:rPr>
          <w:color w:val="312852"/>
        </w:rPr>
        <w:t>Signatures</w:t>
      </w:r>
    </w:p>
    <w:p w:rsidRPr="00B235AF" w:rsidR="00A921F6" w:rsidRDefault="00AE561F" w14:paraId="0B35A786" w14:textId="4FC49561">
      <w:pPr>
        <w:rPr>
          <w:b/>
          <w:bCs/>
        </w:rPr>
      </w:pPr>
      <w:r w:rsidRPr="00B235AF">
        <w:rPr>
          <w:b/>
          <w:bCs/>
        </w:rPr>
        <w:t xml:space="preserve">Prepared By: </w:t>
      </w:r>
    </w:p>
    <w:p w:rsidRPr="00B235AF" w:rsidR="00A921F6" w:rsidRDefault="00AE561F" w14:paraId="24686AFE" w14:textId="72E8AEAB">
      <w:pPr>
        <w:rPr>
          <w:b/>
          <w:bCs/>
        </w:rPr>
      </w:pPr>
      <w:r w:rsidRPr="00B235AF">
        <w:rPr>
          <w:b/>
          <w:bCs/>
        </w:rPr>
        <w:t>Approved By</w:t>
      </w:r>
      <w:r w:rsidRPr="00B235AF" w:rsidR="00B235AF">
        <w:rPr>
          <w:b/>
          <w:bCs/>
        </w:rPr>
        <w:t>:</w:t>
      </w:r>
    </w:p>
    <w:p w:rsidRPr="00B235AF" w:rsidR="00A921F6" w:rsidRDefault="00AE561F" w14:paraId="54DD454C" w14:textId="6381C17E">
      <w:pPr>
        <w:rPr>
          <w:b/>
          <w:bCs/>
        </w:rPr>
      </w:pPr>
      <w:r w:rsidRPr="00B235AF">
        <w:rPr>
          <w:b/>
          <w:bCs/>
        </w:rPr>
        <w:t xml:space="preserve">Date Approved: </w:t>
      </w:r>
    </w:p>
    <w:sectPr w:rsidRPr="00B235AF" w:rsidR="00A921F6" w:rsidSect="008738AC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05D2" w:rsidRDefault="00B005D2" w14:paraId="03CE9AA2" w14:textId="77777777">
      <w:pPr>
        <w:spacing w:after="0" w:line="240" w:lineRule="auto"/>
      </w:pPr>
      <w:r>
        <w:separator/>
      </w:r>
    </w:p>
  </w:endnote>
  <w:endnote w:type="continuationSeparator" w:id="0">
    <w:p w:rsidR="00B005D2" w:rsidRDefault="00B005D2" w14:paraId="6081793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1F6" w:rsidRDefault="00AE561F" w14:paraId="7368F07E" w14:textId="77777777">
    <w:pPr>
      <w:pStyle w:val="Footer"/>
    </w:pPr>
    <w:r>
      <w:t xml:space="preserve">Church Name | Address | Contact </w:t>
    </w:r>
    <w:r>
      <w:t>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05D2" w:rsidRDefault="00B005D2" w14:paraId="7DC1965E" w14:textId="77777777">
      <w:pPr>
        <w:spacing w:after="0" w:line="240" w:lineRule="auto"/>
      </w:pPr>
      <w:r>
        <w:separator/>
      </w:r>
    </w:p>
  </w:footnote>
  <w:footnote w:type="continuationSeparator" w:id="0">
    <w:p w:rsidR="00B005D2" w:rsidRDefault="00B005D2" w14:paraId="09CD0B1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837964807">
    <w:abstractNumId w:val="8"/>
  </w:num>
  <w:num w:numId="2" w16cid:durableId="1468939027">
    <w:abstractNumId w:val="6"/>
  </w:num>
  <w:num w:numId="3" w16cid:durableId="457843190">
    <w:abstractNumId w:val="5"/>
  </w:num>
  <w:num w:numId="4" w16cid:durableId="2030907440">
    <w:abstractNumId w:val="4"/>
  </w:num>
  <w:num w:numId="5" w16cid:durableId="1425955793">
    <w:abstractNumId w:val="7"/>
  </w:num>
  <w:num w:numId="6" w16cid:durableId="1026371913">
    <w:abstractNumId w:val="3"/>
  </w:num>
  <w:num w:numId="7" w16cid:durableId="639652203">
    <w:abstractNumId w:val="2"/>
  </w:num>
  <w:num w:numId="8" w16cid:durableId="1976138777">
    <w:abstractNumId w:val="1"/>
  </w:num>
  <w:num w:numId="9" w16cid:durableId="199074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681D"/>
    <w:rsid w:val="0015074B"/>
    <w:rsid w:val="00245736"/>
    <w:rsid w:val="0029639D"/>
    <w:rsid w:val="00326F90"/>
    <w:rsid w:val="0051116F"/>
    <w:rsid w:val="008738AC"/>
    <w:rsid w:val="008A0428"/>
    <w:rsid w:val="00A921F6"/>
    <w:rsid w:val="00AA1D8D"/>
    <w:rsid w:val="00AE561F"/>
    <w:rsid w:val="00B005D2"/>
    <w:rsid w:val="00B235AF"/>
    <w:rsid w:val="00B47730"/>
    <w:rsid w:val="00CB0664"/>
    <w:rsid w:val="00D91F41"/>
    <w:rsid w:val="00FC693F"/>
    <w:rsid w:val="04FD58BC"/>
    <w:rsid w:val="35C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C5FC9"/>
  <w14:defaultImageDpi w14:val="300"/>
  <w15:docId w15:val="{95C6917F-71AE-4562-A431-483C507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Jordan Meyers</lastModifiedBy>
  <revision>3</revision>
  <dcterms:created xsi:type="dcterms:W3CDTF">2025-01-28T23:06:00.0000000Z</dcterms:created>
  <dcterms:modified xsi:type="dcterms:W3CDTF">2025-01-28T23:07:56.4500374Z</dcterms:modified>
  <category/>
</coreProperties>
</file>