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5DDC" w:rsidRDefault="001F7765" w14:paraId="23DA276C" w14:textId="77777777" w14:noSpellErr="1">
      <w:pPr>
        <w:pStyle w:val="Heading1"/>
      </w:pPr>
      <w:r w:rsidR="001F7765">
        <w:rPr/>
        <w:t>Event or ticketed fundraiser donation receipt for tax purposes</w:t>
      </w:r>
    </w:p>
    <w:p w:rsidR="00B05DDC" w:rsidRDefault="001F7765" w14:paraId="0327173B" w14:textId="77777777" w14:noSpellErr="1">
      <w:r w:rsidR="001F7765">
        <w:rPr/>
        <w:t>[Organization name]</w:t>
      </w:r>
    </w:p>
    <w:p w:rsidR="00B05DDC" w:rsidRDefault="001F7765" w14:paraId="0DB2E05E" w14:textId="77777777" w14:noSpellErr="1">
      <w:r w:rsidR="001F7765">
        <w:rPr/>
        <w:t>[Organization address]</w:t>
      </w:r>
    </w:p>
    <w:p w:rsidR="00B05DDC" w:rsidRDefault="001F7765" w14:paraId="225636E4" w14:textId="77777777" w14:noSpellErr="1">
      <w:r w:rsidR="001F7765">
        <w:rPr/>
        <w:t>[City, state, zip code]</w:t>
      </w:r>
    </w:p>
    <w:p w:rsidR="00B05DDC" w:rsidRDefault="001F7765" w14:paraId="608490E8" w14:textId="77777777" w14:noSpellErr="1">
      <w:r w:rsidR="001F7765">
        <w:rPr/>
        <w:t>[Organization phone number]</w:t>
      </w:r>
    </w:p>
    <w:p w:rsidR="00B05DDC" w:rsidRDefault="001F7765" w14:paraId="58B80A71" w14:textId="77777777" w14:noSpellErr="1">
      <w:r w:rsidR="001F7765">
        <w:rPr/>
        <w:t>[Organization website]</w:t>
      </w:r>
    </w:p>
    <w:p w:rsidR="00B05DDC" w:rsidRDefault="001F7765" w14:paraId="27757C0D" w14:textId="77777777" w14:noSpellErr="1">
      <w:r w:rsidR="001F7765">
        <w:rPr/>
        <w:t>Date: [date]</w:t>
      </w:r>
    </w:p>
    <w:p w:rsidR="00B05DDC" w:rsidRDefault="001F7765" w14:paraId="6124C0E2" w14:textId="77777777" w14:noSpellErr="1">
      <w:r>
        <w:br/>
      </w:r>
      <w:r w:rsidR="001F7765">
        <w:rPr/>
        <w:t>Donor information:</w:t>
      </w:r>
    </w:p>
    <w:p w:rsidR="00B05DDC" w:rsidRDefault="001F7765" w14:paraId="5A0886DA" w14:textId="77777777" w14:noSpellErr="1">
      <w:r w:rsidR="001F7765">
        <w:rPr/>
        <w:t>Name: [donor name]</w:t>
      </w:r>
    </w:p>
    <w:p w:rsidR="00B05DDC" w:rsidRDefault="001F7765" w14:paraId="142A307D" w14:textId="77777777" w14:noSpellErr="1">
      <w:r w:rsidR="001F7765">
        <w:rPr/>
        <w:t xml:space="preserve">Address: [donor </w:t>
      </w:r>
      <w:r w:rsidR="001F7765">
        <w:rPr/>
        <w:t>address]</w:t>
      </w:r>
    </w:p>
    <w:p w:rsidR="00B05DDC" w:rsidRDefault="001F7765" w14:paraId="3192F657" w14:textId="77777777" w14:noSpellErr="1">
      <w:r w:rsidR="001F7765">
        <w:rPr/>
        <w:t>City, state, zip code: [donor city, state, zip code]</w:t>
      </w:r>
    </w:p>
    <w:p w:rsidR="00B05DDC" w:rsidRDefault="001F7765" w14:paraId="6E0133A8" w14:textId="77777777" w14:noSpellErr="1">
      <w:r>
        <w:br/>
      </w:r>
      <w:r w:rsidR="001F7765">
        <w:rPr/>
        <w:t>Dear [donor name],</w:t>
      </w:r>
    </w:p>
    <w:p w:rsidR="00B05DDC" w:rsidRDefault="001F7765" w14:paraId="3F279BE2" w14:textId="77777777" w14:noSpellErr="1">
      <w:r w:rsidR="001F7765">
        <w:rPr/>
        <w:t>Thank you for your generous contribution to [organization name] through your participation in our [event name] held on [event date]. We hope you enjoyed the event and felt the impact of your support firsthand.</w:t>
      </w:r>
    </w:p>
    <w:p w:rsidR="00B05DDC" w:rsidRDefault="001F7765" w14:paraId="6D93FDA6" w14:textId="77777777" w14:noSpellErr="1">
      <w:r>
        <w:br/>
      </w:r>
      <w:r w:rsidR="001F7765">
        <w:rPr/>
        <w:t>Donation details:</w:t>
      </w:r>
    </w:p>
    <w:p w:rsidR="00B05DDC" w:rsidRDefault="001F7765" w14:paraId="6176AD42" w14:textId="77777777" w14:noSpellErr="1">
      <w:r w:rsidR="001F7765">
        <w:rPr/>
        <w:t>- Date of event: [event date]</w:t>
      </w:r>
    </w:p>
    <w:p w:rsidR="00B05DDC" w:rsidRDefault="001F7765" w14:paraId="20E1A2CE" w14:textId="77777777" w14:noSpellErr="1">
      <w:r w:rsidR="001F7765">
        <w:rPr/>
        <w:t>- Total amount of donation: [donation amount]</w:t>
      </w:r>
    </w:p>
    <w:p w:rsidR="00B05DDC" w:rsidRDefault="001F7765" w14:paraId="0B2F8CE9" w14:textId="77777777" w14:noSpellErr="1">
      <w:r w:rsidR="001F7765">
        <w:rPr/>
        <w:t>- Fair market value of benefits received: [value of meal, entertainment, etc.]</w:t>
      </w:r>
    </w:p>
    <w:p w:rsidR="00B05DDC" w:rsidRDefault="001F7765" w14:paraId="3A3D727A" w14:textId="77777777" w14:noSpellErr="1">
      <w:r>
        <w:br/>
      </w:r>
      <w:r w:rsidR="001F7765">
        <w:rPr/>
        <w:t xml:space="preserve">Only the </w:t>
      </w:r>
      <w:r w:rsidR="001F7765">
        <w:rPr/>
        <w:t>portion</w:t>
      </w:r>
      <w:r w:rsidR="001F7765">
        <w:rPr/>
        <w:t xml:space="preserve"> of your contribution that exceeds the </w:t>
      </w:r>
      <w:r w:rsidR="001F7765">
        <w:rPr/>
        <w:t>fair market value</w:t>
      </w:r>
      <w:r w:rsidR="001F7765">
        <w:rPr/>
        <w:t xml:space="preserve"> of the benefits you received is tax-deductible. The estimated </w:t>
      </w:r>
      <w:r w:rsidR="001F7765">
        <w:rPr/>
        <w:t>fair market value</w:t>
      </w:r>
      <w:r w:rsidR="001F7765">
        <w:rPr/>
        <w:t xml:space="preserve"> of the benefits you received is [value].</w:t>
      </w:r>
    </w:p>
    <w:p w:rsidR="00B05DDC" w:rsidRDefault="001F7765" w14:paraId="625D961F" w14:textId="77777777" w14:noSpellErr="1">
      <w:r>
        <w:br/>
      </w:r>
      <w:r w:rsidR="001F7765">
        <w:rPr/>
        <w:t>Tax-exempt status statement:</w:t>
      </w:r>
    </w:p>
    <w:p w:rsidR="00B05DDC" w:rsidRDefault="001F7765" w14:paraId="3B55215E" w14:textId="77777777" w14:noSpellErr="1">
      <w:r w:rsidR="001F7765">
        <w:rPr/>
        <w:t>[Organization name] is a nonprofit organization recognized as tax-exempt under section 501(c)(3) of the internal revenue code. Your contribution is tax-deductible to the fullest extent allowed by law.</w:t>
      </w:r>
    </w:p>
    <w:p w:rsidR="00B05DDC" w:rsidRDefault="001F7765" w14:paraId="4BEDE186" w14:textId="15E16050">
      <w:r>
        <w:br/>
      </w:r>
      <w:r w:rsidR="001F7765">
        <w:rPr/>
        <w:t>Thank you for your generous support and for joining us in [event name]. Your participation helps us further our mission and make a real difference.</w:t>
      </w:r>
    </w:p>
    <w:p w:rsidR="00B05DDC" w:rsidRDefault="001F7765" w14:paraId="7FF1AB5E" w14:textId="77777777">
      <w:r>
        <w:br/>
      </w:r>
      <w:r>
        <w:t>With gratitude,</w:t>
      </w:r>
    </w:p>
    <w:p w:rsidR="00B05DDC" w:rsidRDefault="001F7765" w14:paraId="75481F3E" w14:textId="77777777">
      <w:r>
        <w:t>[Signature]</w:t>
      </w:r>
    </w:p>
    <w:p w:rsidR="00B05DDC" w:rsidRDefault="001F7765" w14:paraId="6AE39584" w14:textId="77777777" w14:noSpellErr="1">
      <w:r w:rsidR="001F7765">
        <w:rPr/>
        <w:t>[Name of organization representative]</w:t>
      </w:r>
    </w:p>
    <w:p w:rsidR="00B05DDC" w:rsidRDefault="001F7765" w14:paraId="37EBDCDE" w14:textId="77777777">
      <w:r>
        <w:t>[Title]</w:t>
      </w:r>
    </w:p>
    <w:p w:rsidR="00B05DDC" w:rsidRDefault="001F7765" w14:paraId="6E850A7C" w14:textId="77777777" w14:noSpellErr="1">
      <w:r w:rsidR="001F7765">
        <w:rPr/>
        <w:t>[Organization name]</w:t>
      </w:r>
    </w:p>
    <w:sectPr w:rsidR="00B05DDC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870138946">
    <w:abstractNumId w:val="8"/>
  </w:num>
  <w:num w:numId="2" w16cid:durableId="1003163418">
    <w:abstractNumId w:val="6"/>
  </w:num>
  <w:num w:numId="3" w16cid:durableId="942542307">
    <w:abstractNumId w:val="5"/>
  </w:num>
  <w:num w:numId="4" w16cid:durableId="1825118149">
    <w:abstractNumId w:val="4"/>
  </w:num>
  <w:num w:numId="5" w16cid:durableId="1498959626">
    <w:abstractNumId w:val="7"/>
  </w:num>
  <w:num w:numId="6" w16cid:durableId="1866748504">
    <w:abstractNumId w:val="3"/>
  </w:num>
  <w:num w:numId="7" w16cid:durableId="182130656">
    <w:abstractNumId w:val="2"/>
  </w:num>
  <w:num w:numId="8" w16cid:durableId="66734334">
    <w:abstractNumId w:val="1"/>
  </w:num>
  <w:num w:numId="9" w16cid:durableId="191601267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F7765"/>
    <w:rsid w:val="0029639D"/>
    <w:rsid w:val="00326F90"/>
    <w:rsid w:val="00751688"/>
    <w:rsid w:val="00AA1D8D"/>
    <w:rsid w:val="00B05DDC"/>
    <w:rsid w:val="00B47730"/>
    <w:rsid w:val="00CB0664"/>
    <w:rsid w:val="00FC693F"/>
    <w:rsid w:val="3C94F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04D7C8"/>
  <w14:defaultImageDpi w14:val="300"/>
  <w15:docId w15:val="{334554DE-B64A-4C96-A9E3-C8A9D2967A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Andy Harris</lastModifiedBy>
  <revision>3</revision>
  <dcterms:created xsi:type="dcterms:W3CDTF">2024-09-11T22:04:00.0000000Z</dcterms:created>
  <dcterms:modified xsi:type="dcterms:W3CDTF">2024-09-12T14:37:52.0609252Z</dcterms:modified>
  <category/>
</coreProperties>
</file>