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3F91B" w14:textId="13C3F2C7" w:rsidR="005F56F0" w:rsidRDefault="0079701E" w:rsidP="6FE9F9E1">
      <w:pPr>
        <w:pStyle w:val="Heading1"/>
      </w:pPr>
      <w:r>
        <w:t xml:space="preserve">CHURCH MEMBERSHIP APPLICATION FORM </w:t>
      </w:r>
    </w:p>
    <w:p w14:paraId="146F2C28" w14:textId="67524391" w:rsidR="0079701E" w:rsidRDefault="0079701E" w:rsidP="6FE9F9E1">
      <w:pPr>
        <w:pStyle w:val="Heading2"/>
        <w:rPr>
          <w:sz w:val="28"/>
          <w:szCs w:val="28"/>
        </w:rPr>
      </w:pPr>
      <w:r>
        <w:t>Personal Information</w:t>
      </w:r>
    </w:p>
    <w:p w14:paraId="69C8A59B" w14:textId="74D7A36C" w:rsidR="005F56F0" w:rsidRPr="006F28FE" w:rsidRDefault="0079701E">
      <w:pPr>
        <w:rPr>
          <w:b/>
          <w:bCs/>
        </w:rPr>
      </w:pPr>
      <w:r w:rsidRPr="006F28FE">
        <w:rPr>
          <w:b/>
          <w:bCs/>
        </w:rPr>
        <w:t>First Name:</w:t>
      </w:r>
    </w:p>
    <w:p w14:paraId="5186296A" w14:textId="3A3A97A0" w:rsidR="005F56F0" w:rsidRPr="006F28FE" w:rsidRDefault="0079701E">
      <w:pPr>
        <w:rPr>
          <w:b/>
          <w:bCs/>
        </w:rPr>
      </w:pPr>
      <w:r w:rsidRPr="006F28FE">
        <w:rPr>
          <w:b/>
          <w:bCs/>
        </w:rPr>
        <w:t xml:space="preserve">Middle Name: </w:t>
      </w:r>
    </w:p>
    <w:p w14:paraId="22EF95E3" w14:textId="7ABCDB6B" w:rsidR="005F56F0" w:rsidRPr="006F28FE" w:rsidRDefault="0079701E">
      <w:pPr>
        <w:rPr>
          <w:b/>
          <w:bCs/>
        </w:rPr>
      </w:pPr>
      <w:r w:rsidRPr="006F28FE">
        <w:rPr>
          <w:b/>
          <w:bCs/>
        </w:rPr>
        <w:t xml:space="preserve">Last Name: </w:t>
      </w:r>
    </w:p>
    <w:p w14:paraId="5C55D8CA" w14:textId="5DA414BF" w:rsidR="005F56F0" w:rsidRPr="006F28FE" w:rsidRDefault="0079701E">
      <w:pPr>
        <w:rPr>
          <w:b/>
          <w:bCs/>
        </w:rPr>
      </w:pPr>
      <w:r w:rsidRPr="006F28FE">
        <w:rPr>
          <w:b/>
          <w:bCs/>
        </w:rPr>
        <w:t xml:space="preserve">Date of Birth (MM/DD/YYYY): </w:t>
      </w:r>
    </w:p>
    <w:p w14:paraId="646AA77B" w14:textId="1A5F85FE" w:rsidR="005F56F0" w:rsidRPr="006F28FE" w:rsidRDefault="0079701E">
      <w:pPr>
        <w:rPr>
          <w:b/>
          <w:bCs/>
        </w:rPr>
      </w:pPr>
      <w:r w:rsidRPr="006F28FE">
        <w:rPr>
          <w:b/>
          <w:bCs/>
        </w:rPr>
        <w:t xml:space="preserve">Gender: </w:t>
      </w:r>
    </w:p>
    <w:p w14:paraId="6AA7FB50" w14:textId="50FD241E" w:rsidR="005F56F0" w:rsidRPr="006F28FE" w:rsidRDefault="0079701E">
      <w:pPr>
        <w:rPr>
          <w:b/>
          <w:bCs/>
        </w:rPr>
      </w:pPr>
      <w:r w:rsidRPr="006F28FE">
        <w:rPr>
          <w:b/>
          <w:bCs/>
        </w:rPr>
        <w:t>Primary Phone Number:</w:t>
      </w:r>
    </w:p>
    <w:p w14:paraId="49611FE7" w14:textId="1F8F214C" w:rsidR="005F56F0" w:rsidRPr="006F28FE" w:rsidRDefault="0079701E">
      <w:pPr>
        <w:rPr>
          <w:b/>
          <w:bCs/>
        </w:rPr>
      </w:pPr>
      <w:r w:rsidRPr="006F28FE">
        <w:rPr>
          <w:b/>
          <w:bCs/>
        </w:rPr>
        <w:t xml:space="preserve">Secondary Phone Number (optional): </w:t>
      </w:r>
    </w:p>
    <w:p w14:paraId="2E11B3B7" w14:textId="0F3C838B" w:rsidR="005F56F0" w:rsidRPr="006F28FE" w:rsidRDefault="0079701E">
      <w:pPr>
        <w:rPr>
          <w:b/>
          <w:bCs/>
        </w:rPr>
      </w:pPr>
      <w:r w:rsidRPr="006F28FE">
        <w:rPr>
          <w:b/>
          <w:bCs/>
        </w:rPr>
        <w:t>Email Address:</w:t>
      </w:r>
    </w:p>
    <w:p w14:paraId="7828424D" w14:textId="415FB200" w:rsidR="005F56F0" w:rsidRPr="006F28FE" w:rsidRDefault="0079701E">
      <w:pPr>
        <w:rPr>
          <w:b/>
          <w:bCs/>
        </w:rPr>
      </w:pPr>
      <w:r w:rsidRPr="006F28FE">
        <w:rPr>
          <w:b/>
          <w:bCs/>
        </w:rPr>
        <w:t>Residential Address:</w:t>
      </w:r>
    </w:p>
    <w:p w14:paraId="3B848779" w14:textId="65211641" w:rsidR="005F56F0" w:rsidRPr="006F28FE" w:rsidRDefault="0079701E">
      <w:pPr>
        <w:rPr>
          <w:b/>
          <w:bCs/>
        </w:rPr>
      </w:pPr>
      <w:r w:rsidRPr="006F28FE">
        <w:rPr>
          <w:b/>
          <w:bCs/>
        </w:rPr>
        <w:t xml:space="preserve">Mailing Address (if different): </w:t>
      </w:r>
    </w:p>
    <w:p w14:paraId="664DFE67" w14:textId="2242A384" w:rsidR="005F56F0" w:rsidRPr="006F28FE" w:rsidRDefault="0079701E">
      <w:pPr>
        <w:rPr>
          <w:b/>
          <w:bCs/>
        </w:rPr>
      </w:pPr>
      <w:r w:rsidRPr="6FE9F9E1">
        <w:rPr>
          <w:b/>
          <w:bCs/>
        </w:rPr>
        <w:t>Photo Upload (if applicable): [</w:t>
      </w:r>
      <w:r w:rsidR="6E431D05" w:rsidRPr="6FE9F9E1">
        <w:rPr>
          <w:b/>
          <w:bCs/>
        </w:rPr>
        <w:t>a</w:t>
      </w:r>
      <w:r w:rsidRPr="6FE9F9E1">
        <w:rPr>
          <w:b/>
          <w:bCs/>
        </w:rPr>
        <w:t xml:space="preserve">ttach </w:t>
      </w:r>
      <w:r w:rsidR="116A8DB3" w:rsidRPr="6FE9F9E1">
        <w:rPr>
          <w:b/>
          <w:bCs/>
        </w:rPr>
        <w:t>p</w:t>
      </w:r>
      <w:r w:rsidRPr="6FE9F9E1">
        <w:rPr>
          <w:b/>
          <w:bCs/>
        </w:rPr>
        <w:t>hoto]</w:t>
      </w:r>
    </w:p>
    <w:p w14:paraId="5925A044" w14:textId="77777777" w:rsidR="005F56F0" w:rsidRPr="00D8574E" w:rsidRDefault="0079701E" w:rsidP="6FE9F9E1">
      <w:pPr>
        <w:pStyle w:val="Heading2"/>
        <w:rPr>
          <w:sz w:val="28"/>
          <w:szCs w:val="28"/>
        </w:rPr>
      </w:pPr>
      <w:r>
        <w:t>Family Information</w:t>
      </w:r>
    </w:p>
    <w:p w14:paraId="13822B4B" w14:textId="6279C410" w:rsidR="005F56F0" w:rsidRPr="006F28FE" w:rsidRDefault="0079701E">
      <w:pPr>
        <w:rPr>
          <w:b/>
          <w:bCs/>
        </w:rPr>
      </w:pPr>
      <w:r w:rsidRPr="6FE9F9E1">
        <w:rPr>
          <w:b/>
          <w:bCs/>
        </w:rPr>
        <w:t>Marital Status</w:t>
      </w:r>
      <w:r w:rsidR="00D8574E" w:rsidRPr="6FE9F9E1">
        <w:rPr>
          <w:b/>
          <w:bCs/>
        </w:rPr>
        <w:t xml:space="preserve"> </w:t>
      </w:r>
      <w:r w:rsidRPr="6FE9F9E1">
        <w:rPr>
          <w:b/>
          <w:bCs/>
        </w:rPr>
        <w:t>(e.g., Single, Married, Divorced, Widowed)</w:t>
      </w:r>
      <w:r w:rsidR="0AE02918" w:rsidRPr="6FE9F9E1">
        <w:rPr>
          <w:b/>
          <w:bCs/>
        </w:rPr>
        <w:t>:</w:t>
      </w:r>
    </w:p>
    <w:p w14:paraId="03C3A6E1" w14:textId="77777777" w:rsidR="005F56F0" w:rsidRPr="006F28FE" w:rsidRDefault="0079701E">
      <w:pPr>
        <w:rPr>
          <w:b/>
          <w:bCs/>
        </w:rPr>
      </w:pPr>
      <w:r w:rsidRPr="006F28FE">
        <w:rPr>
          <w:b/>
          <w:bCs/>
        </w:rPr>
        <w:t>Spouse/Partner Information (if applicable):</w:t>
      </w:r>
    </w:p>
    <w:p w14:paraId="03E5B5EC" w14:textId="23263967" w:rsidR="005F56F0" w:rsidRPr="006F28FE" w:rsidRDefault="0079701E">
      <w:pPr>
        <w:rPr>
          <w:b/>
          <w:bCs/>
        </w:rPr>
      </w:pPr>
      <w:r w:rsidRPr="006F28FE">
        <w:rPr>
          <w:b/>
          <w:bCs/>
        </w:rPr>
        <w:t xml:space="preserve">Full Name: </w:t>
      </w:r>
    </w:p>
    <w:p w14:paraId="1E80CA58" w14:textId="5F498954" w:rsidR="005F56F0" w:rsidRPr="006F28FE" w:rsidRDefault="0079701E">
      <w:pPr>
        <w:rPr>
          <w:b/>
          <w:bCs/>
        </w:rPr>
      </w:pPr>
      <w:r w:rsidRPr="006F28FE">
        <w:rPr>
          <w:b/>
          <w:bCs/>
        </w:rPr>
        <w:t xml:space="preserve">Contact Information: </w:t>
      </w:r>
    </w:p>
    <w:p w14:paraId="0D9408C2" w14:textId="45C3758D" w:rsidR="005F56F0" w:rsidRPr="006F28FE" w:rsidRDefault="0079701E">
      <w:pPr>
        <w:rPr>
          <w:b/>
          <w:bCs/>
        </w:rPr>
      </w:pPr>
      <w:commentRangeStart w:id="0"/>
      <w:r w:rsidRPr="16D18BD5">
        <w:rPr>
          <w:b/>
          <w:bCs/>
        </w:rPr>
        <w:t>Household Details</w:t>
      </w:r>
      <w:commentRangeEnd w:id="0"/>
      <w:r>
        <w:rPr>
          <w:rStyle w:val="CommentReference"/>
        </w:rPr>
        <w:commentReference w:id="0"/>
      </w:r>
      <w:r w:rsidR="5CDC086C" w:rsidRPr="16D18BD5">
        <w:rPr>
          <w:b/>
          <w:bCs/>
        </w:rPr>
        <w:t xml:space="preserve"> (if applicable, please l</w:t>
      </w:r>
      <w:r w:rsidRPr="16D18BD5">
        <w:rPr>
          <w:b/>
          <w:bCs/>
        </w:rPr>
        <w:t xml:space="preserve">ist </w:t>
      </w:r>
      <w:r w:rsidR="3FF52555" w:rsidRPr="16D18BD5">
        <w:rPr>
          <w:b/>
          <w:bCs/>
        </w:rPr>
        <w:t>n</w:t>
      </w:r>
      <w:r w:rsidRPr="16D18BD5">
        <w:rPr>
          <w:b/>
          <w:bCs/>
        </w:rPr>
        <w:t xml:space="preserve">ames and </w:t>
      </w:r>
      <w:r w:rsidR="54F1314E" w:rsidRPr="16D18BD5">
        <w:rPr>
          <w:b/>
          <w:bCs/>
        </w:rPr>
        <w:t>a</w:t>
      </w:r>
      <w:r w:rsidRPr="16D18BD5">
        <w:rPr>
          <w:b/>
          <w:bCs/>
        </w:rPr>
        <w:t xml:space="preserve">ges of </w:t>
      </w:r>
      <w:r w:rsidR="0BAFE7B0" w:rsidRPr="16D18BD5">
        <w:rPr>
          <w:b/>
          <w:bCs/>
        </w:rPr>
        <w:t>c</w:t>
      </w:r>
      <w:r w:rsidRPr="16D18BD5">
        <w:rPr>
          <w:b/>
          <w:bCs/>
        </w:rPr>
        <w:t>hildren/</w:t>
      </w:r>
      <w:r w:rsidR="510CE7E9" w:rsidRPr="16D18BD5">
        <w:rPr>
          <w:b/>
          <w:bCs/>
        </w:rPr>
        <w:t>d</w:t>
      </w:r>
      <w:r w:rsidRPr="16D18BD5">
        <w:rPr>
          <w:b/>
          <w:bCs/>
        </w:rPr>
        <w:t>ependents</w:t>
      </w:r>
      <w:r w:rsidR="548E6D29" w:rsidRPr="16D18BD5">
        <w:rPr>
          <w:b/>
          <w:bCs/>
        </w:rPr>
        <w:t>)</w:t>
      </w:r>
      <w:r w:rsidRPr="16D18BD5">
        <w:rPr>
          <w:b/>
          <w:bCs/>
        </w:rPr>
        <w:t xml:space="preserve">: </w:t>
      </w:r>
    </w:p>
    <w:p w14:paraId="0320A15E" w14:textId="5C9C3D4F" w:rsidR="005F56F0" w:rsidRPr="00D8574E" w:rsidRDefault="0079701E" w:rsidP="6FE9F9E1">
      <w:pPr>
        <w:pStyle w:val="Heading2"/>
        <w:rPr>
          <w:color w:val="312852"/>
          <w:sz w:val="28"/>
          <w:szCs w:val="28"/>
        </w:rPr>
      </w:pPr>
      <w:r>
        <w:t xml:space="preserve">Church Attendance </w:t>
      </w:r>
      <w:r w:rsidR="336D3324">
        <w:t>and</w:t>
      </w:r>
      <w:r>
        <w:t xml:space="preserve"> Background</w:t>
      </w:r>
    </w:p>
    <w:p w14:paraId="15DB510B" w14:textId="0A14C05C" w:rsidR="005F56F0" w:rsidRPr="006F28FE" w:rsidRDefault="0079701E">
      <w:pPr>
        <w:rPr>
          <w:b/>
          <w:bCs/>
        </w:rPr>
      </w:pPr>
      <w:r w:rsidRPr="006F28FE">
        <w:rPr>
          <w:b/>
          <w:bCs/>
        </w:rPr>
        <w:t xml:space="preserve">Current or Previous Church Affiliation: </w:t>
      </w:r>
    </w:p>
    <w:p w14:paraId="19C0C7D3" w14:textId="7357CB07" w:rsidR="005F56F0" w:rsidRPr="006F28FE" w:rsidRDefault="0079701E">
      <w:pPr>
        <w:rPr>
          <w:b/>
          <w:bCs/>
        </w:rPr>
      </w:pPr>
      <w:r w:rsidRPr="006F28FE">
        <w:rPr>
          <w:b/>
          <w:bCs/>
        </w:rPr>
        <w:t xml:space="preserve">Duration of Attendance: </w:t>
      </w:r>
    </w:p>
    <w:p w14:paraId="13BEB64F" w14:textId="28F5A8C1" w:rsidR="005F56F0" w:rsidRPr="006F28FE" w:rsidRDefault="0079701E">
      <w:pPr>
        <w:rPr>
          <w:b/>
          <w:bCs/>
        </w:rPr>
      </w:pPr>
      <w:r w:rsidRPr="006F28FE">
        <w:rPr>
          <w:b/>
          <w:bCs/>
        </w:rPr>
        <w:t xml:space="preserve">Church Involvement (e.g., volunteer roles, ministry participation): </w:t>
      </w:r>
    </w:p>
    <w:p w14:paraId="1664A136" w14:textId="0AFD8016" w:rsidR="005F56F0" w:rsidRPr="006F28FE" w:rsidRDefault="0079701E">
      <w:pPr>
        <w:rPr>
          <w:b/>
          <w:bCs/>
        </w:rPr>
      </w:pPr>
      <w:r w:rsidRPr="006F28FE">
        <w:rPr>
          <w:b/>
          <w:bCs/>
        </w:rPr>
        <w:t xml:space="preserve">Reason for Seeking Membership: </w:t>
      </w:r>
    </w:p>
    <w:p w14:paraId="2D89440C" w14:textId="09D0C58F" w:rsidR="005F56F0" w:rsidRPr="00D8574E" w:rsidRDefault="0079701E" w:rsidP="6FE9F9E1">
      <w:pPr>
        <w:pStyle w:val="Heading2"/>
        <w:rPr>
          <w:color w:val="312852"/>
          <w:sz w:val="28"/>
          <w:szCs w:val="28"/>
        </w:rPr>
      </w:pPr>
      <w:r>
        <w:t xml:space="preserve">Spiritual Journey </w:t>
      </w:r>
      <w:r w:rsidR="3F9657B7">
        <w:t>and</w:t>
      </w:r>
      <w:r>
        <w:t xml:space="preserve"> Faith Background</w:t>
      </w:r>
    </w:p>
    <w:p w14:paraId="06045961" w14:textId="018222A8" w:rsidR="005F56F0" w:rsidRPr="006F28FE" w:rsidRDefault="0079701E">
      <w:pPr>
        <w:rPr>
          <w:b/>
          <w:bCs/>
        </w:rPr>
      </w:pPr>
      <w:r w:rsidRPr="006F28FE">
        <w:rPr>
          <w:b/>
          <w:bCs/>
        </w:rPr>
        <w:t>Date of Conversion/Spiritual Awakening (MM/DD/YYYY):</w:t>
      </w:r>
    </w:p>
    <w:p w14:paraId="6FE5899F" w14:textId="77777777" w:rsidR="005F56F0" w:rsidRPr="006F28FE" w:rsidRDefault="0079701E">
      <w:pPr>
        <w:rPr>
          <w:b/>
          <w:bCs/>
        </w:rPr>
      </w:pPr>
      <w:r w:rsidRPr="006F28FE">
        <w:rPr>
          <w:b/>
          <w:bCs/>
        </w:rPr>
        <w:t>Baptism Information:</w:t>
      </w:r>
    </w:p>
    <w:p w14:paraId="53DD791E" w14:textId="4AED0268" w:rsidR="005F56F0" w:rsidRPr="006F28FE" w:rsidRDefault="0079701E">
      <w:pPr>
        <w:rPr>
          <w:b/>
          <w:bCs/>
        </w:rPr>
      </w:pPr>
      <w:r w:rsidRPr="006F28FE">
        <w:rPr>
          <w:b/>
          <w:bCs/>
        </w:rPr>
        <w:t xml:space="preserve">Date: </w:t>
      </w:r>
    </w:p>
    <w:p w14:paraId="727C6483" w14:textId="319C0EB5" w:rsidR="005F56F0" w:rsidRPr="006F28FE" w:rsidRDefault="0079701E">
      <w:pPr>
        <w:rPr>
          <w:b/>
          <w:bCs/>
        </w:rPr>
      </w:pPr>
      <w:r w:rsidRPr="006F28FE">
        <w:rPr>
          <w:b/>
          <w:bCs/>
        </w:rPr>
        <w:t>Place:</w:t>
      </w:r>
    </w:p>
    <w:p w14:paraId="2928F605" w14:textId="74D52FEA" w:rsidR="005F56F0" w:rsidRPr="006F28FE" w:rsidRDefault="0079701E">
      <w:pPr>
        <w:rPr>
          <w:b/>
          <w:bCs/>
        </w:rPr>
      </w:pPr>
      <w:r w:rsidRPr="006F28FE">
        <w:rPr>
          <w:b/>
          <w:bCs/>
        </w:rPr>
        <w:t>Officiant:</w:t>
      </w:r>
    </w:p>
    <w:p w14:paraId="2372DE2F" w14:textId="0F741EFB" w:rsidR="005F56F0" w:rsidRPr="006F28FE" w:rsidRDefault="0079701E">
      <w:pPr>
        <w:rPr>
          <w:b/>
          <w:bCs/>
        </w:rPr>
      </w:pPr>
      <w:r w:rsidRPr="006F28FE">
        <w:rPr>
          <w:b/>
          <w:bCs/>
        </w:rPr>
        <w:t>Denominational Affiliation (if any):</w:t>
      </w:r>
    </w:p>
    <w:p w14:paraId="08C265AD" w14:textId="4664433C" w:rsidR="005F56F0" w:rsidRPr="006F28FE" w:rsidRDefault="0079701E">
      <w:pPr>
        <w:rPr>
          <w:b/>
          <w:bCs/>
        </w:rPr>
      </w:pPr>
      <w:r w:rsidRPr="006F28FE">
        <w:rPr>
          <w:b/>
          <w:bCs/>
        </w:rPr>
        <w:t xml:space="preserve">Personal Testimony: </w:t>
      </w:r>
    </w:p>
    <w:p w14:paraId="24C364F5" w14:textId="77777777" w:rsidR="005F56F0" w:rsidRPr="00D8574E" w:rsidRDefault="0079701E" w:rsidP="6FE9F9E1">
      <w:pPr>
        <w:pStyle w:val="Heading2"/>
        <w:rPr>
          <w:sz w:val="28"/>
          <w:szCs w:val="28"/>
        </w:rPr>
      </w:pPr>
      <w:r>
        <w:t>Membership Commitment</w:t>
      </w:r>
    </w:p>
    <w:p w14:paraId="7704CCF0" w14:textId="30F64657" w:rsidR="005F56F0" w:rsidRPr="006F28FE" w:rsidRDefault="0079701E">
      <w:pPr>
        <w:rPr>
          <w:b/>
          <w:bCs/>
        </w:rPr>
      </w:pPr>
      <w:r w:rsidRPr="6FE9F9E1">
        <w:rPr>
          <w:b/>
          <w:bCs/>
        </w:rPr>
        <w:t>Commitment Statement:</w:t>
      </w:r>
      <w:r w:rsidR="0DB4A7BB" w:rsidRPr="6FE9F9E1">
        <w:rPr>
          <w:b/>
          <w:bCs/>
        </w:rPr>
        <w:t xml:space="preserve"> </w:t>
      </w:r>
      <w:r w:rsidRPr="6FE9F9E1">
        <w:rPr>
          <w:b/>
          <w:bCs/>
        </w:rPr>
        <w:t>I hereby commit to abide by the church’s mission, values</w:t>
      </w:r>
      <w:r w:rsidR="0E23631F" w:rsidRPr="6FE9F9E1">
        <w:rPr>
          <w:b/>
          <w:bCs/>
        </w:rPr>
        <w:t xml:space="preserve"> </w:t>
      </w:r>
      <w:r w:rsidRPr="6FE9F9E1">
        <w:rPr>
          <w:b/>
          <w:bCs/>
        </w:rPr>
        <w:t>and expectations.</w:t>
      </w:r>
    </w:p>
    <w:p w14:paraId="0E370D66" w14:textId="77777777" w:rsidR="005F56F0" w:rsidRPr="006F28FE" w:rsidRDefault="0079701E">
      <w:pPr>
        <w:rPr>
          <w:b/>
          <w:bCs/>
        </w:rPr>
      </w:pPr>
      <w:r w:rsidRPr="006F28FE">
        <w:rPr>
          <w:b/>
          <w:bCs/>
        </w:rPr>
        <w:t>Signature: ______________________________</w:t>
      </w:r>
    </w:p>
    <w:p w14:paraId="7109BF6B" w14:textId="77777777" w:rsidR="005F56F0" w:rsidRPr="006F28FE" w:rsidRDefault="0079701E">
      <w:pPr>
        <w:rPr>
          <w:b/>
          <w:bCs/>
        </w:rPr>
      </w:pPr>
      <w:r w:rsidRPr="006F28FE">
        <w:rPr>
          <w:b/>
          <w:bCs/>
        </w:rPr>
        <w:t>Date: ______________________________</w:t>
      </w:r>
    </w:p>
    <w:p w14:paraId="1E016302" w14:textId="10D29802" w:rsidR="005F56F0" w:rsidRPr="006F28FE" w:rsidRDefault="0079701E">
      <w:pPr>
        <w:rPr>
          <w:b/>
          <w:bCs/>
        </w:rPr>
      </w:pPr>
      <w:r w:rsidRPr="6FE9F9E1">
        <w:rPr>
          <w:b/>
          <w:bCs/>
        </w:rPr>
        <w:t xml:space="preserve">Service </w:t>
      </w:r>
      <w:r w:rsidR="6727BA07" w:rsidRPr="6FE9F9E1">
        <w:rPr>
          <w:b/>
          <w:bCs/>
        </w:rPr>
        <w:t>and</w:t>
      </w:r>
      <w:r w:rsidRPr="6FE9F9E1">
        <w:rPr>
          <w:b/>
          <w:bCs/>
        </w:rPr>
        <w:t xml:space="preserve"> Volunteer Interests (</w:t>
      </w:r>
      <w:r w:rsidR="1DBEF7B1" w:rsidRPr="6FE9F9E1">
        <w:rPr>
          <w:b/>
          <w:bCs/>
        </w:rPr>
        <w:t>c</w:t>
      </w:r>
      <w:r w:rsidRPr="6FE9F9E1">
        <w:rPr>
          <w:b/>
          <w:bCs/>
        </w:rPr>
        <w:t>heck all that apply):</w:t>
      </w:r>
    </w:p>
    <w:p w14:paraId="36401660" w14:textId="77777777" w:rsidR="005F56F0" w:rsidRPr="006F28FE" w:rsidRDefault="0079701E">
      <w:pPr>
        <w:rPr>
          <w:b/>
          <w:bCs/>
        </w:rPr>
      </w:pPr>
      <w:bookmarkStart w:id="1" w:name="_Int_UbrbOIc8"/>
      <w:r w:rsidRPr="6FE9F9E1">
        <w:rPr>
          <w:b/>
          <w:bCs/>
        </w:rPr>
        <w:t>[ ]</w:t>
      </w:r>
      <w:bookmarkEnd w:id="1"/>
      <w:r w:rsidRPr="6FE9F9E1">
        <w:rPr>
          <w:b/>
          <w:bCs/>
        </w:rPr>
        <w:t xml:space="preserve"> Children’s Ministry</w:t>
      </w:r>
    </w:p>
    <w:p w14:paraId="53A721C3" w14:textId="77777777" w:rsidR="005F56F0" w:rsidRPr="006F28FE" w:rsidRDefault="0079701E">
      <w:pPr>
        <w:rPr>
          <w:b/>
          <w:bCs/>
        </w:rPr>
      </w:pPr>
      <w:bookmarkStart w:id="2" w:name="_Int_BlYEb6cz"/>
      <w:r w:rsidRPr="6FE9F9E1">
        <w:rPr>
          <w:b/>
          <w:bCs/>
        </w:rPr>
        <w:t>[ ]</w:t>
      </w:r>
      <w:bookmarkEnd w:id="2"/>
      <w:r w:rsidRPr="6FE9F9E1">
        <w:rPr>
          <w:b/>
          <w:bCs/>
        </w:rPr>
        <w:t xml:space="preserve"> Music Ministry</w:t>
      </w:r>
    </w:p>
    <w:p w14:paraId="4DC71B38" w14:textId="77777777" w:rsidR="005F56F0" w:rsidRPr="006F28FE" w:rsidRDefault="0079701E">
      <w:pPr>
        <w:rPr>
          <w:b/>
          <w:bCs/>
        </w:rPr>
      </w:pPr>
      <w:bookmarkStart w:id="3" w:name="_Int_dwabqhPP"/>
      <w:r w:rsidRPr="6FE9F9E1">
        <w:rPr>
          <w:b/>
          <w:bCs/>
        </w:rPr>
        <w:t>[ ]</w:t>
      </w:r>
      <w:bookmarkEnd w:id="3"/>
      <w:r w:rsidRPr="6FE9F9E1">
        <w:rPr>
          <w:b/>
          <w:bCs/>
        </w:rPr>
        <w:t xml:space="preserve"> Outreach Programs</w:t>
      </w:r>
    </w:p>
    <w:p w14:paraId="6A6C03F7" w14:textId="3B65B51D" w:rsidR="005F56F0" w:rsidRPr="006F28FE" w:rsidRDefault="0079701E">
      <w:pPr>
        <w:rPr>
          <w:b/>
          <w:bCs/>
        </w:rPr>
      </w:pPr>
      <w:bookmarkStart w:id="4" w:name="_Int_3bSOP6rR"/>
      <w:r w:rsidRPr="6FE9F9E1">
        <w:rPr>
          <w:b/>
          <w:bCs/>
        </w:rPr>
        <w:t>[ ]</w:t>
      </w:r>
      <w:bookmarkEnd w:id="4"/>
      <w:r w:rsidRPr="6FE9F9E1">
        <w:rPr>
          <w:b/>
          <w:bCs/>
        </w:rPr>
        <w:t xml:space="preserve"> Other</w:t>
      </w:r>
      <w:r w:rsidR="28ECC136" w:rsidRPr="6FE9F9E1">
        <w:rPr>
          <w:b/>
          <w:bCs/>
        </w:rPr>
        <w:t xml:space="preserve"> (please list)</w:t>
      </w:r>
      <w:r w:rsidRPr="6FE9F9E1">
        <w:rPr>
          <w:b/>
          <w:bCs/>
        </w:rPr>
        <w:t xml:space="preserve">: </w:t>
      </w:r>
    </w:p>
    <w:p w14:paraId="53718622" w14:textId="7B1E738C" w:rsidR="6FE9F9E1" w:rsidRDefault="6FE9F9E1" w:rsidP="6FE9F9E1">
      <w:pPr>
        <w:rPr>
          <w:b/>
          <w:bCs/>
        </w:rPr>
      </w:pPr>
    </w:p>
    <w:p w14:paraId="4CE105A7" w14:textId="12E21918" w:rsidR="005F56F0" w:rsidRPr="006F28FE" w:rsidRDefault="0079701E">
      <w:pPr>
        <w:rPr>
          <w:b/>
          <w:bCs/>
        </w:rPr>
      </w:pPr>
      <w:r w:rsidRPr="6FE9F9E1">
        <w:rPr>
          <w:b/>
          <w:bCs/>
        </w:rPr>
        <w:t xml:space="preserve">Acknowledgment of Expectations </w:t>
      </w:r>
      <w:r w:rsidR="481EEBB5" w:rsidRPr="6FE9F9E1">
        <w:rPr>
          <w:b/>
          <w:bCs/>
        </w:rPr>
        <w:t>and</w:t>
      </w:r>
      <w:r w:rsidRPr="6FE9F9E1">
        <w:rPr>
          <w:b/>
          <w:bCs/>
        </w:rPr>
        <w:t xml:space="preserve"> Responsibilities:</w:t>
      </w:r>
      <w:r w:rsidR="58CB25F9" w:rsidRPr="6FE9F9E1">
        <w:rPr>
          <w:b/>
          <w:bCs/>
        </w:rPr>
        <w:t xml:space="preserve"> </w:t>
      </w:r>
      <w:r w:rsidRPr="6FE9F9E1">
        <w:rPr>
          <w:b/>
          <w:bCs/>
        </w:rPr>
        <w:t>I acknowledge the expectations regarding attendance, participation and tithing as outlined by the church.</w:t>
      </w:r>
    </w:p>
    <w:p w14:paraId="6FA2B939" w14:textId="77777777" w:rsidR="005F56F0" w:rsidRPr="006F28FE" w:rsidRDefault="0079701E">
      <w:pPr>
        <w:rPr>
          <w:b/>
          <w:bCs/>
        </w:rPr>
      </w:pPr>
      <w:r w:rsidRPr="006F28FE">
        <w:rPr>
          <w:b/>
          <w:bCs/>
        </w:rPr>
        <w:t>Signature: ______________________________</w:t>
      </w:r>
    </w:p>
    <w:p w14:paraId="50A8AC94" w14:textId="77777777" w:rsidR="005F56F0" w:rsidRPr="006F28FE" w:rsidRDefault="0079701E">
      <w:pPr>
        <w:rPr>
          <w:b/>
          <w:bCs/>
        </w:rPr>
      </w:pPr>
      <w:r w:rsidRPr="006F28FE">
        <w:rPr>
          <w:b/>
          <w:bCs/>
        </w:rPr>
        <w:t>Date: ______________________________</w:t>
      </w:r>
    </w:p>
    <w:p w14:paraId="71F180C1" w14:textId="2A00BC07" w:rsidR="005F56F0" w:rsidRPr="00D8574E" w:rsidRDefault="0079701E" w:rsidP="6FE9F9E1">
      <w:pPr>
        <w:pStyle w:val="Heading2"/>
        <w:rPr>
          <w:color w:val="312852"/>
          <w:sz w:val="28"/>
          <w:szCs w:val="28"/>
        </w:rPr>
      </w:pPr>
      <w:r w:rsidRPr="6FE9F9E1">
        <w:rPr>
          <w:color w:val="312852"/>
          <w:sz w:val="28"/>
          <w:szCs w:val="28"/>
        </w:rPr>
        <w:t xml:space="preserve">References </w:t>
      </w:r>
      <w:r w:rsidR="2FDA3008" w:rsidRPr="6FE9F9E1">
        <w:rPr>
          <w:color w:val="312852"/>
          <w:sz w:val="28"/>
          <w:szCs w:val="28"/>
        </w:rPr>
        <w:t>and</w:t>
      </w:r>
      <w:r w:rsidRPr="6FE9F9E1">
        <w:rPr>
          <w:color w:val="312852"/>
          <w:sz w:val="28"/>
          <w:szCs w:val="28"/>
        </w:rPr>
        <w:t xml:space="preserve"> Recommendations</w:t>
      </w:r>
    </w:p>
    <w:p w14:paraId="58E567E5" w14:textId="77777777" w:rsidR="005F56F0" w:rsidRPr="006F28FE" w:rsidRDefault="0079701E">
      <w:pPr>
        <w:rPr>
          <w:b/>
          <w:bCs/>
        </w:rPr>
      </w:pPr>
      <w:r w:rsidRPr="006F28FE">
        <w:rPr>
          <w:b/>
          <w:bCs/>
        </w:rPr>
        <w:t>Reference 1:</w:t>
      </w:r>
    </w:p>
    <w:p w14:paraId="73CF98BA" w14:textId="218FE94B" w:rsidR="005F56F0" w:rsidRPr="006F28FE" w:rsidRDefault="0079701E">
      <w:pPr>
        <w:rPr>
          <w:b/>
          <w:bCs/>
        </w:rPr>
      </w:pPr>
      <w:r w:rsidRPr="006F28FE">
        <w:rPr>
          <w:b/>
          <w:bCs/>
        </w:rPr>
        <w:t>Name:</w:t>
      </w:r>
      <w:r w:rsidR="00D8574E" w:rsidRPr="006F28FE">
        <w:rPr>
          <w:b/>
          <w:bCs/>
        </w:rPr>
        <w:t xml:space="preserve"> </w:t>
      </w:r>
    </w:p>
    <w:p w14:paraId="7E22FDEB" w14:textId="44916800" w:rsidR="005F56F0" w:rsidRPr="006F28FE" w:rsidRDefault="0079701E">
      <w:pPr>
        <w:rPr>
          <w:b/>
          <w:bCs/>
        </w:rPr>
      </w:pPr>
      <w:r w:rsidRPr="006F28FE">
        <w:rPr>
          <w:b/>
          <w:bCs/>
        </w:rPr>
        <w:t xml:space="preserve">Relationship: </w:t>
      </w:r>
    </w:p>
    <w:p w14:paraId="1F74255F" w14:textId="538AF9B7" w:rsidR="005F56F0" w:rsidRPr="006F28FE" w:rsidRDefault="0079701E">
      <w:pPr>
        <w:rPr>
          <w:b/>
          <w:bCs/>
        </w:rPr>
      </w:pPr>
      <w:r w:rsidRPr="006F28FE">
        <w:rPr>
          <w:b/>
          <w:bCs/>
        </w:rPr>
        <w:t xml:space="preserve">Contact Information: </w:t>
      </w:r>
    </w:p>
    <w:p w14:paraId="45CA70DF" w14:textId="495C8A5E" w:rsidR="005F56F0" w:rsidRDefault="0079701E" w:rsidP="00D8574E">
      <w:pPr>
        <w:tabs>
          <w:tab w:val="left" w:pos="6390"/>
        </w:tabs>
      </w:pPr>
      <w:r w:rsidRPr="6FE9F9E1">
        <w:rPr>
          <w:b/>
          <w:bCs/>
        </w:rPr>
        <w:t>Reference 2 (</w:t>
      </w:r>
      <w:r w:rsidR="225AA4CB" w:rsidRPr="6FE9F9E1">
        <w:rPr>
          <w:b/>
          <w:bCs/>
        </w:rPr>
        <w:t>o</w:t>
      </w:r>
      <w:r w:rsidRPr="6FE9F9E1">
        <w:rPr>
          <w:b/>
          <w:bCs/>
        </w:rPr>
        <w:t>ptional):</w:t>
      </w:r>
      <w:r w:rsidR="690E0B1B" w:rsidRPr="6FE9F9E1">
        <w:rPr>
          <w:b/>
          <w:bCs/>
        </w:rPr>
        <w:t xml:space="preserve"> </w:t>
      </w:r>
      <w:r>
        <w:tab/>
      </w:r>
    </w:p>
    <w:p w14:paraId="0259002B" w14:textId="7B10EE18" w:rsidR="005F56F0" w:rsidRPr="006F28FE" w:rsidRDefault="0079701E">
      <w:pPr>
        <w:rPr>
          <w:b/>
          <w:bCs/>
        </w:rPr>
      </w:pPr>
      <w:r w:rsidRPr="006F28FE">
        <w:rPr>
          <w:b/>
          <w:bCs/>
        </w:rPr>
        <w:t xml:space="preserve">Name: </w:t>
      </w:r>
    </w:p>
    <w:p w14:paraId="2B682D57" w14:textId="36E49ABC" w:rsidR="005F56F0" w:rsidRPr="006F28FE" w:rsidRDefault="0079701E">
      <w:pPr>
        <w:rPr>
          <w:b/>
          <w:bCs/>
        </w:rPr>
      </w:pPr>
      <w:r w:rsidRPr="006F28FE">
        <w:rPr>
          <w:b/>
          <w:bCs/>
        </w:rPr>
        <w:t>Relationship:</w:t>
      </w:r>
    </w:p>
    <w:p w14:paraId="56A03388" w14:textId="402DC4D3" w:rsidR="005F56F0" w:rsidRPr="006F28FE" w:rsidRDefault="0079701E">
      <w:pPr>
        <w:rPr>
          <w:b/>
          <w:bCs/>
        </w:rPr>
      </w:pPr>
      <w:r w:rsidRPr="006F28FE">
        <w:rPr>
          <w:b/>
          <w:bCs/>
        </w:rPr>
        <w:t>Contact Information:</w:t>
      </w:r>
    </w:p>
    <w:p w14:paraId="5AE5B97A" w14:textId="3F618841" w:rsidR="005F56F0" w:rsidRPr="006F28FE" w:rsidRDefault="0079701E">
      <w:pPr>
        <w:rPr>
          <w:b/>
          <w:bCs/>
        </w:rPr>
      </w:pPr>
      <w:r w:rsidRPr="6FE9F9E1">
        <w:rPr>
          <w:b/>
          <w:bCs/>
        </w:rPr>
        <w:t>Letters of Recommendation (</w:t>
      </w:r>
      <w:r w:rsidR="42EEAA4A" w:rsidRPr="6FE9F9E1">
        <w:rPr>
          <w:b/>
          <w:bCs/>
        </w:rPr>
        <w:t>o</w:t>
      </w:r>
      <w:r w:rsidRPr="6FE9F9E1">
        <w:rPr>
          <w:b/>
          <w:bCs/>
        </w:rPr>
        <w:t>ptional</w:t>
      </w:r>
      <w:r w:rsidR="0656BD3F" w:rsidRPr="6FE9F9E1">
        <w:rPr>
          <w:b/>
          <w:bCs/>
        </w:rPr>
        <w:t>; please a</w:t>
      </w:r>
      <w:r w:rsidRPr="6FE9F9E1">
        <w:rPr>
          <w:b/>
          <w:bCs/>
        </w:rPr>
        <w:t>ttach any recommendation letters</w:t>
      </w:r>
      <w:r w:rsidR="4D4005D2" w:rsidRPr="6FE9F9E1">
        <w:rPr>
          <w:b/>
          <w:bCs/>
        </w:rPr>
        <w:t>)</w:t>
      </w:r>
    </w:p>
    <w:p w14:paraId="3A096BB1" w14:textId="412E70E7" w:rsidR="005F56F0" w:rsidRPr="00D8574E" w:rsidRDefault="0079701E" w:rsidP="6FE9F9E1">
      <w:pPr>
        <w:pStyle w:val="Heading2"/>
        <w:rPr>
          <w:color w:val="312852"/>
          <w:sz w:val="28"/>
          <w:szCs w:val="28"/>
        </w:rPr>
      </w:pPr>
      <w:r>
        <w:t xml:space="preserve">Legal </w:t>
      </w:r>
      <w:r w:rsidR="1FABF961">
        <w:t>and</w:t>
      </w:r>
      <w:r>
        <w:t xml:space="preserve"> Privacy Agreements</w:t>
      </w:r>
    </w:p>
    <w:p w14:paraId="16752E22" w14:textId="77777777" w:rsidR="005F56F0" w:rsidRPr="006F28FE" w:rsidRDefault="0079701E">
      <w:pPr>
        <w:rPr>
          <w:b/>
          <w:bCs/>
        </w:rPr>
      </w:pPr>
      <w:r w:rsidRPr="006F28FE">
        <w:rPr>
          <w:b/>
          <w:bCs/>
        </w:rPr>
        <w:t>Consent for Background Checks (if applicable):</w:t>
      </w:r>
    </w:p>
    <w:p w14:paraId="2877971C" w14:textId="77777777" w:rsidR="005F56F0" w:rsidRPr="006F28FE" w:rsidRDefault="0079701E">
      <w:pPr>
        <w:rPr>
          <w:b/>
          <w:bCs/>
        </w:rPr>
      </w:pPr>
      <w:bookmarkStart w:id="5" w:name="_Int_bg2rnGlE"/>
      <w:r w:rsidRPr="6FE9F9E1">
        <w:rPr>
          <w:b/>
          <w:bCs/>
        </w:rPr>
        <w:t>[ ]</w:t>
      </w:r>
      <w:bookmarkEnd w:id="5"/>
      <w:r w:rsidRPr="6FE9F9E1">
        <w:rPr>
          <w:b/>
          <w:bCs/>
        </w:rPr>
        <w:t xml:space="preserve"> Yes   [ ] No</w:t>
      </w:r>
    </w:p>
    <w:p w14:paraId="0EECCEF6" w14:textId="28F444B5" w:rsidR="005F56F0" w:rsidRPr="006F28FE" w:rsidRDefault="0079701E">
      <w:pPr>
        <w:rPr>
          <w:b/>
          <w:bCs/>
        </w:rPr>
      </w:pPr>
      <w:r w:rsidRPr="6FE9F9E1">
        <w:rPr>
          <w:b/>
          <w:bCs/>
        </w:rPr>
        <w:t>Data Privacy Agreement: I acknowledge that my data will be stored securely and used in accordance with the church’s privacy policy.</w:t>
      </w:r>
    </w:p>
    <w:p w14:paraId="2DCC7947" w14:textId="77777777" w:rsidR="005F56F0" w:rsidRPr="006F28FE" w:rsidRDefault="0079701E">
      <w:pPr>
        <w:rPr>
          <w:b/>
          <w:bCs/>
        </w:rPr>
      </w:pPr>
      <w:bookmarkStart w:id="6" w:name="_Int_eUukgurj"/>
      <w:r w:rsidRPr="6FE9F9E1">
        <w:rPr>
          <w:b/>
          <w:bCs/>
        </w:rPr>
        <w:t>[ ]</w:t>
      </w:r>
      <w:bookmarkEnd w:id="6"/>
      <w:r w:rsidRPr="6FE9F9E1">
        <w:rPr>
          <w:b/>
          <w:bCs/>
        </w:rPr>
        <w:t xml:space="preserve"> I Agree</w:t>
      </w:r>
    </w:p>
    <w:p w14:paraId="18555E54" w14:textId="158FB3EB" w:rsidR="005F56F0" w:rsidRPr="006F28FE" w:rsidRDefault="0079701E">
      <w:pPr>
        <w:rPr>
          <w:b/>
          <w:bCs/>
        </w:rPr>
      </w:pPr>
      <w:r w:rsidRPr="6FE9F9E1">
        <w:rPr>
          <w:b/>
          <w:bCs/>
        </w:rPr>
        <w:t xml:space="preserve">Terms </w:t>
      </w:r>
      <w:r w:rsidR="4C29A3D8" w:rsidRPr="6FE9F9E1">
        <w:rPr>
          <w:b/>
          <w:bCs/>
        </w:rPr>
        <w:t>and</w:t>
      </w:r>
      <w:r w:rsidRPr="6FE9F9E1">
        <w:rPr>
          <w:b/>
          <w:bCs/>
        </w:rPr>
        <w:t xml:space="preserve"> Conditions: I confirm that all the information provided is accurate to the best of my knowledge.</w:t>
      </w:r>
    </w:p>
    <w:p w14:paraId="1E108593" w14:textId="77777777" w:rsidR="005F56F0" w:rsidRPr="006F28FE" w:rsidRDefault="0079701E">
      <w:pPr>
        <w:rPr>
          <w:b/>
          <w:bCs/>
        </w:rPr>
      </w:pPr>
      <w:r w:rsidRPr="006F28FE">
        <w:rPr>
          <w:b/>
          <w:bCs/>
        </w:rPr>
        <w:t>Signature: ______________________________</w:t>
      </w:r>
    </w:p>
    <w:p w14:paraId="7AE10FB2" w14:textId="77777777" w:rsidR="005F56F0" w:rsidRPr="006F28FE" w:rsidRDefault="0079701E">
      <w:pPr>
        <w:rPr>
          <w:b/>
          <w:bCs/>
        </w:rPr>
      </w:pPr>
      <w:r w:rsidRPr="006F28FE">
        <w:rPr>
          <w:b/>
          <w:bCs/>
        </w:rPr>
        <w:t>Date: ______________________________</w:t>
      </w:r>
    </w:p>
    <w:p w14:paraId="272421D1" w14:textId="77777777" w:rsidR="005F56F0" w:rsidRPr="00D8574E" w:rsidRDefault="0079701E" w:rsidP="6FE9F9E1">
      <w:pPr>
        <w:pStyle w:val="Heading2"/>
        <w:rPr>
          <w:sz w:val="28"/>
          <w:szCs w:val="28"/>
        </w:rPr>
      </w:pPr>
      <w:r>
        <w:t>Communication Preferences</w:t>
      </w:r>
    </w:p>
    <w:p w14:paraId="30321609" w14:textId="77777777" w:rsidR="005F56F0" w:rsidRPr="006F28FE" w:rsidRDefault="0079701E">
      <w:pPr>
        <w:rPr>
          <w:b/>
          <w:bCs/>
        </w:rPr>
      </w:pPr>
      <w:r w:rsidRPr="006F28FE">
        <w:rPr>
          <w:b/>
          <w:bCs/>
        </w:rPr>
        <w:t>Preferred Contact Method:</w:t>
      </w:r>
    </w:p>
    <w:p w14:paraId="0C841936" w14:textId="3EA62221" w:rsidR="005F56F0" w:rsidRPr="006F28FE" w:rsidRDefault="0079701E">
      <w:pPr>
        <w:rPr>
          <w:b/>
          <w:bCs/>
        </w:rPr>
      </w:pPr>
      <w:bookmarkStart w:id="7" w:name="_Int_OI8niqG3"/>
      <w:r w:rsidRPr="6FE9F9E1">
        <w:rPr>
          <w:b/>
          <w:bCs/>
        </w:rPr>
        <w:t>[</w:t>
      </w:r>
      <w:r w:rsidR="006F28FE" w:rsidRPr="6FE9F9E1">
        <w:rPr>
          <w:b/>
          <w:bCs/>
        </w:rPr>
        <w:t xml:space="preserve"> </w:t>
      </w:r>
      <w:r w:rsidRPr="6FE9F9E1">
        <w:rPr>
          <w:b/>
          <w:bCs/>
        </w:rPr>
        <w:t>]</w:t>
      </w:r>
      <w:bookmarkEnd w:id="7"/>
      <w:r w:rsidRPr="6FE9F9E1">
        <w:rPr>
          <w:b/>
          <w:bCs/>
        </w:rPr>
        <w:t xml:space="preserve"> Email   [</w:t>
      </w:r>
      <w:r w:rsidR="006F28FE" w:rsidRPr="6FE9F9E1">
        <w:rPr>
          <w:b/>
          <w:bCs/>
        </w:rPr>
        <w:t xml:space="preserve"> </w:t>
      </w:r>
      <w:r w:rsidRPr="6FE9F9E1">
        <w:rPr>
          <w:b/>
          <w:bCs/>
        </w:rPr>
        <w:t>] Phone</w:t>
      </w:r>
      <w:bookmarkStart w:id="8" w:name="_Int_p5oGuAsK"/>
      <w:r w:rsidRPr="6FE9F9E1">
        <w:rPr>
          <w:b/>
          <w:bCs/>
        </w:rPr>
        <w:t xml:space="preserve">   [</w:t>
      </w:r>
      <w:bookmarkEnd w:id="8"/>
      <w:r w:rsidR="006F28FE" w:rsidRPr="6FE9F9E1">
        <w:rPr>
          <w:b/>
          <w:bCs/>
        </w:rPr>
        <w:t xml:space="preserve"> </w:t>
      </w:r>
      <w:r w:rsidRPr="6FE9F9E1">
        <w:rPr>
          <w:b/>
          <w:bCs/>
        </w:rPr>
        <w:t xml:space="preserve">] </w:t>
      </w:r>
      <w:commentRangeStart w:id="9"/>
      <w:r w:rsidRPr="6FE9F9E1">
        <w:rPr>
          <w:b/>
          <w:bCs/>
        </w:rPr>
        <w:t>SMS</w:t>
      </w:r>
      <w:r w:rsidR="1689FD1B" w:rsidRPr="6FE9F9E1">
        <w:rPr>
          <w:b/>
          <w:bCs/>
        </w:rPr>
        <w:t>/Text</w:t>
      </w:r>
      <w:commentRangeEnd w:id="9"/>
      <w:r>
        <w:commentReference w:id="9"/>
      </w:r>
    </w:p>
    <w:p w14:paraId="42C7DA19" w14:textId="77777777" w:rsidR="005F56F0" w:rsidRPr="006F28FE" w:rsidRDefault="0079701E">
      <w:pPr>
        <w:rPr>
          <w:b/>
          <w:bCs/>
        </w:rPr>
      </w:pPr>
      <w:r w:rsidRPr="006F28FE">
        <w:rPr>
          <w:b/>
          <w:bCs/>
        </w:rPr>
        <w:t>Subscription Consent:</w:t>
      </w:r>
    </w:p>
    <w:p w14:paraId="0806D4BE" w14:textId="77777777" w:rsidR="005F56F0" w:rsidRPr="006F28FE" w:rsidRDefault="0079701E">
      <w:pPr>
        <w:rPr>
          <w:b/>
          <w:bCs/>
        </w:rPr>
      </w:pPr>
      <w:bookmarkStart w:id="10" w:name="_Int_xAtaXEGv"/>
      <w:r w:rsidRPr="6FE9F9E1">
        <w:rPr>
          <w:b/>
          <w:bCs/>
        </w:rPr>
        <w:t>[ ]</w:t>
      </w:r>
      <w:bookmarkEnd w:id="10"/>
      <w:r w:rsidRPr="6FE9F9E1">
        <w:rPr>
          <w:b/>
          <w:bCs/>
        </w:rPr>
        <w:t xml:space="preserve"> I would like to receive newsletters and event notifications.</w:t>
      </w:r>
    </w:p>
    <w:p w14:paraId="51B6FED1" w14:textId="4BD2D72F" w:rsidR="6FE9F9E1" w:rsidRDefault="6FE9F9E1" w:rsidP="6FE9F9E1">
      <w:pPr>
        <w:rPr>
          <w:b/>
          <w:bCs/>
        </w:rPr>
      </w:pPr>
    </w:p>
    <w:p w14:paraId="091C2078" w14:textId="4055699A" w:rsidR="005F56F0" w:rsidRPr="00D8574E" w:rsidRDefault="0079701E" w:rsidP="6FE9F9E1">
      <w:pPr>
        <w:pStyle w:val="Heading2"/>
        <w:rPr>
          <w:color w:val="312852"/>
          <w:sz w:val="28"/>
          <w:szCs w:val="28"/>
        </w:rPr>
      </w:pPr>
      <w:r>
        <w:t xml:space="preserve">Additional Information </w:t>
      </w:r>
      <w:r w:rsidR="70A10A9F">
        <w:t>and</w:t>
      </w:r>
      <w:r>
        <w:t xml:space="preserve"> Optional Sections</w:t>
      </w:r>
    </w:p>
    <w:p w14:paraId="17164BDA" w14:textId="23AD5A1F" w:rsidR="005F56F0" w:rsidRDefault="0079701E">
      <w:pPr>
        <w:rPr>
          <w:b/>
          <w:bCs/>
        </w:rPr>
      </w:pPr>
      <w:r w:rsidRPr="6FE9F9E1">
        <w:rPr>
          <w:b/>
          <w:bCs/>
        </w:rPr>
        <w:t xml:space="preserve">Ministry </w:t>
      </w:r>
      <w:r w:rsidR="7394D2F4" w:rsidRPr="6FE9F9E1">
        <w:rPr>
          <w:b/>
          <w:bCs/>
        </w:rPr>
        <w:t>and</w:t>
      </w:r>
      <w:r w:rsidRPr="6FE9F9E1">
        <w:rPr>
          <w:b/>
          <w:bCs/>
        </w:rPr>
        <w:t xml:space="preserve"> Service Interests: </w:t>
      </w:r>
    </w:p>
    <w:p w14:paraId="260A76B2" w14:textId="77777777" w:rsidR="006F28FE" w:rsidRPr="006F28FE" w:rsidRDefault="006F28FE">
      <w:pPr>
        <w:rPr>
          <w:b/>
          <w:bCs/>
        </w:rPr>
      </w:pPr>
    </w:p>
    <w:p w14:paraId="4D689CC5" w14:textId="62C011B3" w:rsidR="005F56F0" w:rsidRDefault="0079701E">
      <w:pPr>
        <w:rPr>
          <w:b/>
          <w:bCs/>
        </w:rPr>
      </w:pPr>
      <w:r w:rsidRPr="6FE9F9E1">
        <w:rPr>
          <w:b/>
          <w:bCs/>
        </w:rPr>
        <w:t xml:space="preserve">How </w:t>
      </w:r>
      <w:r w:rsidR="1DF63C88" w:rsidRPr="6FE9F9E1">
        <w:rPr>
          <w:b/>
          <w:bCs/>
        </w:rPr>
        <w:t>d</w:t>
      </w:r>
      <w:r w:rsidRPr="6FE9F9E1">
        <w:rPr>
          <w:b/>
          <w:bCs/>
        </w:rPr>
        <w:t xml:space="preserve">id </w:t>
      </w:r>
      <w:r w:rsidR="29DDCE80" w:rsidRPr="6FE9F9E1">
        <w:rPr>
          <w:b/>
          <w:bCs/>
        </w:rPr>
        <w:t>y</w:t>
      </w:r>
      <w:r w:rsidRPr="6FE9F9E1">
        <w:rPr>
          <w:b/>
          <w:bCs/>
        </w:rPr>
        <w:t xml:space="preserve">ou </w:t>
      </w:r>
      <w:r w:rsidR="29DDCE80" w:rsidRPr="6FE9F9E1">
        <w:rPr>
          <w:b/>
          <w:bCs/>
        </w:rPr>
        <w:t>h</w:t>
      </w:r>
      <w:r w:rsidRPr="6FE9F9E1">
        <w:rPr>
          <w:b/>
          <w:bCs/>
        </w:rPr>
        <w:t xml:space="preserve">ear </w:t>
      </w:r>
      <w:r w:rsidR="0635EEAC" w:rsidRPr="6FE9F9E1">
        <w:rPr>
          <w:b/>
          <w:bCs/>
        </w:rPr>
        <w:t>a</w:t>
      </w:r>
      <w:r w:rsidRPr="6FE9F9E1">
        <w:rPr>
          <w:b/>
          <w:bCs/>
        </w:rPr>
        <w:t xml:space="preserve">bout </w:t>
      </w:r>
      <w:r w:rsidR="0635EEAC" w:rsidRPr="6FE9F9E1">
        <w:rPr>
          <w:b/>
          <w:bCs/>
        </w:rPr>
        <w:t>u</w:t>
      </w:r>
      <w:r w:rsidRPr="6FE9F9E1">
        <w:rPr>
          <w:b/>
          <w:bCs/>
        </w:rPr>
        <w:t>s?</w:t>
      </w:r>
    </w:p>
    <w:p w14:paraId="02E13947" w14:textId="77777777" w:rsidR="006F28FE" w:rsidRPr="006F28FE" w:rsidRDefault="006F28FE">
      <w:pPr>
        <w:rPr>
          <w:b/>
          <w:bCs/>
        </w:rPr>
      </w:pPr>
    </w:p>
    <w:p w14:paraId="415322B5" w14:textId="4D634070" w:rsidR="005F56F0" w:rsidRDefault="0079701E">
      <w:pPr>
        <w:rPr>
          <w:b/>
          <w:bCs/>
        </w:rPr>
      </w:pPr>
      <w:r w:rsidRPr="6FE9F9E1">
        <w:rPr>
          <w:b/>
          <w:bCs/>
        </w:rPr>
        <w:t xml:space="preserve">Additional </w:t>
      </w:r>
      <w:r w:rsidR="44B4B927" w:rsidRPr="6FE9F9E1">
        <w:rPr>
          <w:b/>
          <w:bCs/>
        </w:rPr>
        <w:t>c</w:t>
      </w:r>
      <w:r w:rsidRPr="6FE9F9E1">
        <w:rPr>
          <w:b/>
          <w:bCs/>
        </w:rPr>
        <w:t xml:space="preserve">omments or </w:t>
      </w:r>
      <w:r w:rsidR="655D8B4A" w:rsidRPr="6FE9F9E1">
        <w:rPr>
          <w:b/>
          <w:bCs/>
        </w:rPr>
        <w:t>q</w:t>
      </w:r>
      <w:r w:rsidRPr="6FE9F9E1">
        <w:rPr>
          <w:b/>
          <w:bCs/>
        </w:rPr>
        <w:t>uestions:</w:t>
      </w:r>
    </w:p>
    <w:p w14:paraId="78A618EA" w14:textId="77777777" w:rsidR="006F28FE" w:rsidRPr="006F28FE" w:rsidRDefault="006F28FE">
      <w:pPr>
        <w:rPr>
          <w:b/>
          <w:bCs/>
        </w:rPr>
      </w:pPr>
    </w:p>
    <w:p w14:paraId="752C992C" w14:textId="72AC9CFC" w:rsidR="6FE9F9E1" w:rsidRDefault="6FE9F9E1"/>
    <w:p w14:paraId="4F4C3C7B" w14:textId="69E57493" w:rsidR="6FE9F9E1" w:rsidRDefault="6FE9F9E1"/>
    <w:p w14:paraId="5C9ABB1B" w14:textId="3FA73943" w:rsidR="005F56F0" w:rsidRDefault="0079701E">
      <w:r>
        <w:t>Thank you for applying for membership. We look forward to welcoming you into our community!</w:t>
      </w:r>
    </w:p>
    <w:sectPr w:rsidR="005F56F0" w:rsidSect="00034616">
      <w:head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uzanne Eidson" w:date="2025-02-11T14:28:00Z" w:initials="SE">
    <w:p w14:paraId="536212C3" w14:textId="030CE169" w:rsidR="00AE32BE" w:rsidRDefault="00AE32BE">
      <w:r>
        <w:annotationRef/>
      </w:r>
      <w:r w:rsidRPr="6FDA8636">
        <w:t>I'm not sure what this would mean on its own, so I combined with children/dependents question</w:t>
      </w:r>
    </w:p>
  </w:comment>
  <w:comment w:id="9" w:author="Suzanne Eidson" w:date="2025-02-11T14:32:00Z" w:initials="SE">
    <w:p w14:paraId="0D7D2F0D" w14:textId="10607ADE" w:rsidR="00AE32BE" w:rsidRDefault="00AE32BE">
      <w:r>
        <w:annotationRef/>
      </w:r>
      <w:r w:rsidRPr="10B16504">
        <w:t>Added "Text"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36212C3" w15:done="1"/>
  <w15:commentEx w15:paraId="0D7D2F0D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7AD7D9A" w16cex:dateUtc="2025-02-11T19:28:00Z"/>
  <w16cex:commentExtensible w16cex:durableId="1FCEF239" w16cex:dateUtc="2025-02-11T19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36212C3" w16cid:durableId="27AD7D9A"/>
  <w16cid:commentId w16cid:paraId="0D7D2F0D" w16cid:durableId="1FCEF23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C45C6" w14:textId="77777777" w:rsidR="0079701E" w:rsidRDefault="0079701E">
      <w:pPr>
        <w:spacing w:after="0" w:line="240" w:lineRule="auto"/>
      </w:pPr>
      <w:r>
        <w:separator/>
      </w:r>
    </w:p>
  </w:endnote>
  <w:endnote w:type="continuationSeparator" w:id="0">
    <w:p w14:paraId="76A0791E" w14:textId="77777777" w:rsidR="0079701E" w:rsidRDefault="0079701E">
      <w:pPr>
        <w:spacing w:after="0" w:line="240" w:lineRule="auto"/>
      </w:pPr>
      <w:r>
        <w:continuationSeparator/>
      </w:r>
    </w:p>
  </w:endnote>
  <w:endnote w:type="continuationNotice" w:id="1">
    <w:p w14:paraId="6C2FAB7C" w14:textId="77777777" w:rsidR="0074514A" w:rsidRDefault="007451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3EC6A" w14:textId="77777777" w:rsidR="0079701E" w:rsidRDefault="0079701E">
      <w:pPr>
        <w:spacing w:after="0" w:line="240" w:lineRule="auto"/>
      </w:pPr>
      <w:r>
        <w:separator/>
      </w:r>
    </w:p>
  </w:footnote>
  <w:footnote w:type="continuationSeparator" w:id="0">
    <w:p w14:paraId="56614F1E" w14:textId="77777777" w:rsidR="0079701E" w:rsidRDefault="0079701E">
      <w:pPr>
        <w:spacing w:after="0" w:line="240" w:lineRule="auto"/>
      </w:pPr>
      <w:r>
        <w:continuationSeparator/>
      </w:r>
    </w:p>
  </w:footnote>
  <w:footnote w:type="continuationNotice" w:id="1">
    <w:p w14:paraId="207389FD" w14:textId="77777777" w:rsidR="0074514A" w:rsidRDefault="0074514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380ED" w14:textId="5CC3D8E6" w:rsidR="005F56F0" w:rsidRDefault="0079701E">
    <w:pPr>
      <w:pStyle w:val="Header"/>
    </w:pPr>
    <w:bookmarkStart w:id="11" w:name="_Hlk189815274"/>
    <w:bookmarkStart w:id="12" w:name="_Hlk189815275"/>
    <w:r>
      <w:t xml:space="preserve">Church Name: </w:t>
    </w:r>
    <w:r w:rsidR="00D8574E">
      <w:tab/>
    </w:r>
    <w:r>
      <w:t xml:space="preserve">  Phone: </w:t>
    </w:r>
    <w:r w:rsidR="00D8574E">
      <w:tab/>
    </w:r>
    <w:bookmarkEnd w:id="11"/>
    <w:bookmarkEnd w:id="12"/>
    <w:r w:rsidR="006F28FE">
      <w:rPr>
        <w:noProof/>
      </w:rPr>
      <w:drawing>
        <wp:inline distT="0" distB="0" distL="0" distR="0" wp14:anchorId="54EBD122" wp14:editId="3C5E129D">
          <wp:extent cx="654492" cy="401801"/>
          <wp:effectExtent l="0" t="0" r="0" b="0"/>
          <wp:docPr id="44767398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435" cy="4128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BlYEb6cz" int2:invalidationBookmarkName="" int2:hashCode="zc1cmjpHXyKYte" int2:id="21jbolrK">
      <int2:state int2:value="Rejected" int2:type="AugLoop_Text_Critique"/>
    </int2:bookmark>
    <int2:bookmark int2:bookmarkName="_Int_3bSOP6rR" int2:invalidationBookmarkName="" int2:hashCode="zc1cmjpHXyKYte" int2:id="Bmtm4NKG">
      <int2:state int2:value="Rejected" int2:type="AugLoop_Text_Critique"/>
    </int2:bookmark>
    <int2:bookmark int2:bookmarkName="_Int_p5oGuAsK" int2:invalidationBookmarkName="" int2:hashCode="uw2UACBHigFjj1" int2:id="FRylnSEa">
      <int2:state int2:value="Rejected" int2:type="AugLoop_Text_Critique"/>
    </int2:bookmark>
    <int2:bookmark int2:bookmarkName="_Int_eUukgurj" int2:invalidationBookmarkName="" int2:hashCode="zc1cmjpHXyKYte" int2:id="O9D25vqX">
      <int2:state int2:value="Rejected" int2:type="AugLoop_Text_Critique"/>
    </int2:bookmark>
    <int2:bookmark int2:bookmarkName="_Int_bg2rnGlE" int2:invalidationBookmarkName="" int2:hashCode="zc1cmjpHXyKYte" int2:id="Qmsl7s05">
      <int2:state int2:value="Rejected" int2:type="AugLoop_Text_Critique"/>
    </int2:bookmark>
    <int2:bookmark int2:bookmarkName="_Int_dwabqhPP" int2:invalidationBookmarkName="" int2:hashCode="zc1cmjpHXyKYte" int2:id="ShuEwsjy">
      <int2:state int2:value="Rejected" int2:type="AugLoop_Text_Critique"/>
    </int2:bookmark>
    <int2:bookmark int2:bookmarkName="_Int_UbrbOIc8" int2:invalidationBookmarkName="" int2:hashCode="zc1cmjpHXyKYte" int2:id="habkAliz">
      <int2:state int2:value="Rejected" int2:type="AugLoop_Text_Critique"/>
    </int2:bookmark>
    <int2:bookmark int2:bookmarkName="_Int_OI8niqG3" int2:invalidationBookmarkName="" int2:hashCode="zc1cmjpHXyKYte" int2:id="krI7aacj">
      <int2:state int2:value="Rejected" int2:type="AugLoop_Text_Critique"/>
    </int2:bookmark>
    <int2:bookmark int2:bookmarkName="_Int_xAtaXEGv" int2:invalidationBookmarkName="" int2:hashCode="zc1cmjpHXyKYte" int2:id="nJmdZxJz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29882843">
    <w:abstractNumId w:val="8"/>
  </w:num>
  <w:num w:numId="2" w16cid:durableId="1406562488">
    <w:abstractNumId w:val="6"/>
  </w:num>
  <w:num w:numId="3" w16cid:durableId="1656182722">
    <w:abstractNumId w:val="5"/>
  </w:num>
  <w:num w:numId="4" w16cid:durableId="284847953">
    <w:abstractNumId w:val="4"/>
  </w:num>
  <w:num w:numId="5" w16cid:durableId="82068331">
    <w:abstractNumId w:val="7"/>
  </w:num>
  <w:num w:numId="6" w16cid:durableId="1851337220">
    <w:abstractNumId w:val="3"/>
  </w:num>
  <w:num w:numId="7" w16cid:durableId="476924714">
    <w:abstractNumId w:val="2"/>
  </w:num>
  <w:num w:numId="8" w16cid:durableId="1467233140">
    <w:abstractNumId w:val="1"/>
  </w:num>
  <w:num w:numId="9" w16cid:durableId="128071797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uzanne Eidson">
    <w15:presenceInfo w15:providerId="AD" w15:userId="S::suzanne.eidson@vanco.com::343e6893-534b-4c71-a66e-825d3bdbae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0F29"/>
    <w:rsid w:val="00060147"/>
    <w:rsid w:val="0006063C"/>
    <w:rsid w:val="000A38C9"/>
    <w:rsid w:val="00137FBA"/>
    <w:rsid w:val="0015074B"/>
    <w:rsid w:val="00205259"/>
    <w:rsid w:val="00264355"/>
    <w:rsid w:val="0029639D"/>
    <w:rsid w:val="002B38EA"/>
    <w:rsid w:val="00320688"/>
    <w:rsid w:val="00326F90"/>
    <w:rsid w:val="003571B9"/>
    <w:rsid w:val="004322C5"/>
    <w:rsid w:val="00577F16"/>
    <w:rsid w:val="005F56F0"/>
    <w:rsid w:val="00615F02"/>
    <w:rsid w:val="00637822"/>
    <w:rsid w:val="006767C9"/>
    <w:rsid w:val="006F28FE"/>
    <w:rsid w:val="00703A01"/>
    <w:rsid w:val="0074514A"/>
    <w:rsid w:val="0079701E"/>
    <w:rsid w:val="00A40275"/>
    <w:rsid w:val="00AA1D8D"/>
    <w:rsid w:val="00AE32BE"/>
    <w:rsid w:val="00B22BF8"/>
    <w:rsid w:val="00B47730"/>
    <w:rsid w:val="00B968CD"/>
    <w:rsid w:val="00C10F54"/>
    <w:rsid w:val="00CB0664"/>
    <w:rsid w:val="00D8574E"/>
    <w:rsid w:val="00DE316D"/>
    <w:rsid w:val="00E4119E"/>
    <w:rsid w:val="00F27973"/>
    <w:rsid w:val="00FC693F"/>
    <w:rsid w:val="0635EEAC"/>
    <w:rsid w:val="0656BD3F"/>
    <w:rsid w:val="08D0F538"/>
    <w:rsid w:val="0AE02918"/>
    <w:rsid w:val="0BAFE7B0"/>
    <w:rsid w:val="0DB4A7BB"/>
    <w:rsid w:val="0E23631F"/>
    <w:rsid w:val="116A8DB3"/>
    <w:rsid w:val="1689FD1B"/>
    <w:rsid w:val="16D18BD5"/>
    <w:rsid w:val="1DBEF7B1"/>
    <w:rsid w:val="1DF63C88"/>
    <w:rsid w:val="1FABF961"/>
    <w:rsid w:val="225AA4CB"/>
    <w:rsid w:val="28ECC136"/>
    <w:rsid w:val="29DDCE80"/>
    <w:rsid w:val="2FDA3008"/>
    <w:rsid w:val="336D3324"/>
    <w:rsid w:val="3F9657B7"/>
    <w:rsid w:val="3FF52555"/>
    <w:rsid w:val="42EEAA4A"/>
    <w:rsid w:val="44B4B927"/>
    <w:rsid w:val="481EEBB5"/>
    <w:rsid w:val="4C29A3D8"/>
    <w:rsid w:val="4D4005D2"/>
    <w:rsid w:val="510CE7E9"/>
    <w:rsid w:val="548E6D29"/>
    <w:rsid w:val="54F1314E"/>
    <w:rsid w:val="58CB25F9"/>
    <w:rsid w:val="5CDC086C"/>
    <w:rsid w:val="6262D489"/>
    <w:rsid w:val="655D8B4A"/>
    <w:rsid w:val="6727BA07"/>
    <w:rsid w:val="690E0B1B"/>
    <w:rsid w:val="6E431D05"/>
    <w:rsid w:val="6FE9F9E1"/>
    <w:rsid w:val="70A10A9F"/>
    <w:rsid w:val="7394D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59F41442"/>
  <w14:defaultImageDpi w14:val="300"/>
  <w15:docId w15:val="{97902CFF-6CED-48D0-8678-64BF6D28B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2213</Characters>
  <Application>Microsoft Office Word</Application>
  <DocSecurity>4</DocSecurity>
  <Lines>18</Lines>
  <Paragraphs>5</Paragraphs>
  <ScaleCrop>false</ScaleCrop>
  <Manager/>
  <Company/>
  <LinksUpToDate>false</LinksUpToDate>
  <CharactersWithSpaces>2596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Jordan Meyers</cp:lastModifiedBy>
  <cp:revision>6</cp:revision>
  <dcterms:created xsi:type="dcterms:W3CDTF">2025-02-07T18:10:00Z</dcterms:created>
  <dcterms:modified xsi:type="dcterms:W3CDTF">2025-02-11T21:14:00Z</dcterms:modified>
  <cp:category/>
</cp:coreProperties>
</file>