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71BA" w:rsidRDefault="008B581C" w14:paraId="7D66610F" w14:textId="77777777" w14:noSpellErr="1">
      <w:pPr>
        <w:pStyle w:val="Heading1"/>
      </w:pPr>
      <w:r w:rsidR="008B581C">
        <w:rPr/>
        <w:t>In-kind donation receipt for tax purposes</w:t>
      </w:r>
    </w:p>
    <w:p w:rsidR="004671BA" w:rsidRDefault="008B581C" w14:paraId="5BA66B6B" w14:textId="77777777" w14:noSpellErr="1">
      <w:r w:rsidR="008B581C">
        <w:rPr/>
        <w:t>[Organization name]</w:t>
      </w:r>
    </w:p>
    <w:p w:rsidR="004671BA" w:rsidRDefault="008B581C" w14:paraId="1A73C22A" w14:textId="77777777" w14:noSpellErr="1">
      <w:r w:rsidR="008B581C">
        <w:rPr/>
        <w:t>[Organization address]</w:t>
      </w:r>
    </w:p>
    <w:p w:rsidR="004671BA" w:rsidRDefault="008B581C" w14:paraId="65EC7403" w14:textId="77777777" w14:noSpellErr="1">
      <w:r w:rsidR="008B581C">
        <w:rPr/>
        <w:t>[City, state, zip code]</w:t>
      </w:r>
    </w:p>
    <w:p w:rsidR="004671BA" w:rsidRDefault="008B581C" w14:paraId="3B2B7E1E" w14:textId="77777777" w14:noSpellErr="1">
      <w:r w:rsidR="008B581C">
        <w:rPr/>
        <w:t>[Organization phone number]</w:t>
      </w:r>
    </w:p>
    <w:p w:rsidR="004671BA" w:rsidRDefault="008B581C" w14:paraId="0E921560" w14:textId="77777777" w14:noSpellErr="1">
      <w:r w:rsidR="008B581C">
        <w:rPr/>
        <w:t>[Organization website]</w:t>
      </w:r>
    </w:p>
    <w:p w:rsidR="004671BA" w:rsidRDefault="008B581C" w14:paraId="154ABA80" w14:textId="77777777" w14:noSpellErr="1">
      <w:r w:rsidR="008B581C">
        <w:rPr/>
        <w:t>Date: [date]</w:t>
      </w:r>
    </w:p>
    <w:p w:rsidR="004671BA" w:rsidRDefault="008B581C" w14:paraId="6EE183EF" w14:textId="77777777" w14:noSpellErr="1">
      <w:r>
        <w:br/>
      </w:r>
      <w:r w:rsidR="008B581C">
        <w:rPr/>
        <w:t>Donor information:</w:t>
      </w:r>
    </w:p>
    <w:p w:rsidR="004671BA" w:rsidRDefault="008B581C" w14:paraId="5C8F53F2" w14:textId="77777777" w14:noSpellErr="1">
      <w:r w:rsidR="008B581C">
        <w:rPr/>
        <w:t>Name: [donor name]</w:t>
      </w:r>
    </w:p>
    <w:p w:rsidR="004671BA" w:rsidRDefault="008B581C" w14:paraId="019448F4" w14:textId="77777777" w14:noSpellErr="1">
      <w:r w:rsidR="008B581C">
        <w:rPr/>
        <w:t>Address: [donor address]</w:t>
      </w:r>
    </w:p>
    <w:p w:rsidR="004671BA" w:rsidRDefault="008B581C" w14:paraId="30BF6A8B" w14:textId="77777777" w14:noSpellErr="1">
      <w:r w:rsidR="008B581C">
        <w:rPr/>
        <w:t xml:space="preserve">City, state, </w:t>
      </w:r>
      <w:r w:rsidR="008B581C">
        <w:rPr/>
        <w:t>zip code: [donor city, state, zip code]</w:t>
      </w:r>
    </w:p>
    <w:p w:rsidR="004671BA" w:rsidRDefault="008B581C" w14:paraId="3A672F4A" w14:textId="77777777" w14:noSpellErr="1">
      <w:r>
        <w:br/>
      </w:r>
      <w:r w:rsidR="008B581C">
        <w:rPr/>
        <w:t>Dear [donor name],</w:t>
      </w:r>
    </w:p>
    <w:p w:rsidR="004671BA" w:rsidRDefault="008B581C" w14:paraId="238DF23A" w14:textId="77777777" w14:noSpellErr="1">
      <w:r w:rsidR="008B581C">
        <w:rPr/>
        <w:t xml:space="preserve">Thank you for your </w:t>
      </w:r>
      <w:r w:rsidR="008B581C">
        <w:rPr/>
        <w:t>generous</w:t>
      </w:r>
      <w:r w:rsidR="008B581C">
        <w:rPr/>
        <w:t xml:space="preserve"> in-kind contribution to [organization name]. Your donation of [brief description of donated items] is </w:t>
      </w:r>
      <w:r w:rsidR="008B581C">
        <w:rPr/>
        <w:t>greatly appreciated</w:t>
      </w:r>
      <w:r w:rsidR="008B581C">
        <w:rPr/>
        <w:t xml:space="preserve"> and will help us [mention the specific impact or use of the donation].</w:t>
      </w:r>
    </w:p>
    <w:p w:rsidR="004671BA" w:rsidRDefault="008B581C" w14:paraId="1792700B" w14:textId="77777777" w14:noSpellErr="1">
      <w:r>
        <w:br/>
      </w:r>
      <w:r w:rsidR="008B581C">
        <w:rPr/>
        <w:t>Donation details:</w:t>
      </w:r>
    </w:p>
    <w:p w:rsidR="004671BA" w:rsidRDefault="008B581C" w14:paraId="67E108B8" w14:textId="77777777" w14:noSpellErr="1">
      <w:r w:rsidR="008B581C">
        <w:rPr/>
        <w:t>- Date of donation: [date of donation]</w:t>
      </w:r>
    </w:p>
    <w:p w:rsidR="004671BA" w:rsidRDefault="008B581C" w14:paraId="3F1879EC" w14:textId="77777777" w14:noSpellErr="1">
      <w:r w:rsidR="008B581C">
        <w:rPr/>
        <w:t>- Description of donated items: [detailed description of donated items]</w:t>
      </w:r>
    </w:p>
    <w:p w:rsidR="004671BA" w:rsidRDefault="008B581C" w14:paraId="290A2EF9" w14:textId="77777777" w14:noSpellErr="1">
      <w:r w:rsidR="008B581C">
        <w:rPr/>
        <w:t>- Condition of items: [condition of donated items]</w:t>
      </w:r>
    </w:p>
    <w:p w:rsidR="004671BA" w:rsidRDefault="008B581C" w14:paraId="06B8D0F1" w14:textId="77777777" w14:noSpellErr="1">
      <w:r>
        <w:br/>
      </w:r>
      <w:r w:rsidR="008B581C">
        <w:rPr/>
        <w:t xml:space="preserve">Please note that IRS regulations prohibit us from providing an estimated value of your donated items. We recommend that you consult your tax advisor to </w:t>
      </w:r>
      <w:r w:rsidR="008B581C">
        <w:rPr/>
        <w:t>determine</w:t>
      </w:r>
      <w:r w:rsidR="008B581C">
        <w:rPr/>
        <w:t xml:space="preserve"> the value of your gift for tax deduction purposes.</w:t>
      </w:r>
    </w:p>
    <w:p w:rsidR="004671BA" w:rsidRDefault="008B581C" w14:paraId="7B344FCA" w14:textId="77777777" w14:noSpellErr="1">
      <w:r>
        <w:br/>
      </w:r>
      <w:r w:rsidR="008B581C">
        <w:rPr/>
        <w:t>Tax-exempt status statement:</w:t>
      </w:r>
    </w:p>
    <w:p w:rsidR="004671BA" w:rsidRDefault="008B581C" w14:paraId="20E5F8F6" w14:textId="77777777" w14:noSpellErr="1">
      <w:r w:rsidR="008B581C">
        <w:rPr/>
        <w:t>[Organization name] is a nonprofit organization recognized as tax-exempt under section 501(c)(3) of the internal revenue code. Your contribution may be tax-deductible to the extent allowed by law.</w:t>
      </w:r>
    </w:p>
    <w:p w:rsidR="004671BA" w:rsidRDefault="008B581C" w14:paraId="318CC385" w14:textId="1F0F2C99">
      <w:r>
        <w:br/>
      </w:r>
      <w:r w:rsidR="008B581C">
        <w:rPr/>
        <w:t xml:space="preserve">Once again, thank you for your generous support. Your contribution makes a meaningful impact and helps us continue our mission </w:t>
      </w:r>
      <w:r w:rsidR="299062A5">
        <w:rPr/>
        <w:t xml:space="preserve">to </w:t>
      </w:r>
      <w:r w:rsidR="008B581C">
        <w:rPr/>
        <w:t>[briefly mention mission or impact again].</w:t>
      </w:r>
    </w:p>
    <w:p w:rsidR="004671BA" w:rsidRDefault="008B581C" w14:paraId="00358A1B" w14:textId="77777777">
      <w:r>
        <w:br/>
      </w:r>
      <w:r>
        <w:t>With gratitude,</w:t>
      </w:r>
    </w:p>
    <w:p w:rsidR="004671BA" w:rsidRDefault="008B581C" w14:paraId="20FFD78C" w14:textId="77777777">
      <w:r>
        <w:t>[Signature]</w:t>
      </w:r>
    </w:p>
    <w:p w:rsidR="004671BA" w:rsidRDefault="008B581C" w14:paraId="11FCD002" w14:textId="77777777" w14:noSpellErr="1">
      <w:r w:rsidR="008B581C">
        <w:rPr/>
        <w:t>[Name of organization representative]</w:t>
      </w:r>
    </w:p>
    <w:p w:rsidR="004671BA" w:rsidRDefault="008B581C" w14:paraId="2AC49CCB" w14:textId="77777777">
      <w:r>
        <w:t>[Title]</w:t>
      </w:r>
    </w:p>
    <w:p w:rsidR="004671BA" w:rsidRDefault="008B581C" w14:paraId="53BFD6D6" w14:textId="77777777" w14:noSpellErr="1">
      <w:r w:rsidR="008B581C">
        <w:rPr/>
        <w:t>[Organization name]</w:t>
      </w:r>
    </w:p>
    <w:sectPr w:rsidR="004671BA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52842476">
    <w:abstractNumId w:val="8"/>
  </w:num>
  <w:num w:numId="2" w16cid:durableId="34232481">
    <w:abstractNumId w:val="6"/>
  </w:num>
  <w:num w:numId="3" w16cid:durableId="504439143">
    <w:abstractNumId w:val="5"/>
  </w:num>
  <w:num w:numId="4" w16cid:durableId="1038048802">
    <w:abstractNumId w:val="4"/>
  </w:num>
  <w:num w:numId="5" w16cid:durableId="437214502">
    <w:abstractNumId w:val="7"/>
  </w:num>
  <w:num w:numId="6" w16cid:durableId="77142426">
    <w:abstractNumId w:val="3"/>
  </w:num>
  <w:num w:numId="7" w16cid:durableId="2046327387">
    <w:abstractNumId w:val="2"/>
  </w:num>
  <w:num w:numId="8" w16cid:durableId="214700515">
    <w:abstractNumId w:val="1"/>
  </w:num>
  <w:num w:numId="9" w16cid:durableId="11155641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671BA"/>
    <w:rsid w:val="00751688"/>
    <w:rsid w:val="008B581C"/>
    <w:rsid w:val="00AA1D8D"/>
    <w:rsid w:val="00B47730"/>
    <w:rsid w:val="00CB0664"/>
    <w:rsid w:val="00FC693F"/>
    <w:rsid w:val="299062A5"/>
    <w:rsid w:val="686B1421"/>
    <w:rsid w:val="7E69E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E04B24"/>
  <w14:defaultImageDpi w14:val="300"/>
  <w15:docId w15:val="{334554DE-B64A-4C96-A9E3-C8A9D2967A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E741138C7E94C8CF54BCC1B050E0D" ma:contentTypeVersion="20" ma:contentTypeDescription="Create a new document." ma:contentTypeScope="" ma:versionID="785cb93b99f74b238b2e6de874211ff7">
  <xsd:schema xmlns:xsd="http://www.w3.org/2001/XMLSchema" xmlns:xs="http://www.w3.org/2001/XMLSchema" xmlns:p="http://schemas.microsoft.com/office/2006/metadata/properties" xmlns:ns1="http://schemas.microsoft.com/sharepoint/v3" xmlns:ns3="eb1580b9-3a2b-4e4e-ae1a-7e3ddd26f882" xmlns:ns4="41a4f705-00b0-47ca-8eea-5192d2a08475" targetNamespace="http://schemas.microsoft.com/office/2006/metadata/properties" ma:root="true" ma:fieldsID="09e0919f81190b47722e1d09ab73091f" ns1:_="" ns3:_="" ns4:_="">
    <xsd:import namespace="http://schemas.microsoft.com/sharepoint/v3"/>
    <xsd:import namespace="eb1580b9-3a2b-4e4e-ae1a-7e3ddd26f882"/>
    <xsd:import namespace="41a4f705-00b0-47ca-8eea-5192d2a084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580b9-3a2b-4e4e-ae1a-7e3ddd26f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4f705-00b0-47ca-8eea-5192d2a08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1a4f705-00b0-47ca-8eea-5192d2a08475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89B668-E6F4-4E87-B89A-5FC2A7ABF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1580b9-3a2b-4e4e-ae1a-7e3ddd26f882"/>
    <ds:schemaRef ds:uri="41a4f705-00b0-47ca-8eea-5192d2a08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45F97-7FAE-4A1E-8E67-C66D3B63EB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35B81-7E3E-4645-9259-A5AF6296AC8E}">
  <ds:schemaRefs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41a4f705-00b0-47ca-8eea-5192d2a08475"/>
    <ds:schemaRef ds:uri="eb1580b9-3a2b-4e4e-ae1a-7e3ddd26f88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Andy Harris</lastModifiedBy>
  <revision>3</revision>
  <dcterms:created xsi:type="dcterms:W3CDTF">2024-09-11T21:59:00.0000000Z</dcterms:created>
  <dcterms:modified xsi:type="dcterms:W3CDTF">2024-09-12T14:36:55.4091663Z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0x010100541E741138C7E94C8CF54BCC1B050E0D</vt:lpwstr>
  </property>
</Properties>
</file>