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9301B" w:rsidR="00784D8B" w:rsidP="0089301B" w:rsidRDefault="0089301B" w14:paraId="4B6C35BE" w14:textId="77777777">
      <w:pPr>
        <w:pStyle w:val="Heading1"/>
        <w:jc w:val="center"/>
        <w:rPr>
          <w:sz w:val="36"/>
          <w:szCs w:val="36"/>
        </w:rPr>
      </w:pPr>
      <w:r w:rsidRPr="0089301B">
        <w:rPr>
          <w:sz w:val="36"/>
          <w:szCs w:val="36"/>
        </w:rPr>
        <w:t>Post-Event Report Template</w:t>
      </w:r>
    </w:p>
    <w:p w:rsidR="00784D8B" w:rsidRDefault="0089301B" w14:paraId="11568C4C" w14:textId="77777777">
      <w:pPr>
        <w:pStyle w:val="Heading2"/>
      </w:pPr>
      <w:r>
        <w:t>Event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0"/>
        <w:gridCol w:w="6120"/>
      </w:tblGrid>
      <w:tr w:rsidR="00784D8B" w:rsidTr="2C57F510" w14:paraId="3E6E2270" w14:textId="77777777">
        <w:tc>
          <w:tcPr>
            <w:tcW w:w="6120" w:type="dxa"/>
            <w:tcMar/>
          </w:tcPr>
          <w:p w:rsidR="00784D8B" w:rsidRDefault="0089301B" w14:paraId="40510405" w14:textId="77777777">
            <w:r>
              <w:t>Event Name:</w:t>
            </w:r>
          </w:p>
        </w:tc>
        <w:tc>
          <w:tcPr>
            <w:tcW w:w="6120" w:type="dxa"/>
            <w:tcMar/>
          </w:tcPr>
          <w:p w:rsidR="00784D8B" w:rsidRDefault="0089301B" w14:paraId="7F14076F" w14:textId="77777777" w14:noSpellErr="1">
            <w:r w:rsidR="0089301B">
              <w:rPr/>
              <w:t>[Enter event name]</w:t>
            </w:r>
          </w:p>
        </w:tc>
      </w:tr>
      <w:tr w:rsidR="00784D8B" w:rsidTr="2C57F510" w14:paraId="0252A31F" w14:textId="77777777">
        <w:tc>
          <w:tcPr>
            <w:tcW w:w="6120" w:type="dxa"/>
            <w:tcMar/>
          </w:tcPr>
          <w:p w:rsidR="00784D8B" w:rsidRDefault="0089301B" w14:paraId="222BF8EF" w14:textId="77777777">
            <w:r>
              <w:t>Event Date:</w:t>
            </w:r>
          </w:p>
        </w:tc>
        <w:tc>
          <w:tcPr>
            <w:tcW w:w="6120" w:type="dxa"/>
            <w:tcMar/>
          </w:tcPr>
          <w:p w:rsidR="00784D8B" w:rsidRDefault="0089301B" w14:paraId="0BF99EED" w14:textId="77777777" w14:noSpellErr="1">
            <w:r w:rsidR="0089301B">
              <w:rPr/>
              <w:t>[Enter event date]</w:t>
            </w:r>
          </w:p>
        </w:tc>
      </w:tr>
      <w:tr w:rsidR="00784D8B" w:rsidTr="2C57F510" w14:paraId="251D6D7B" w14:textId="77777777">
        <w:tc>
          <w:tcPr>
            <w:tcW w:w="6120" w:type="dxa"/>
            <w:tcMar/>
          </w:tcPr>
          <w:p w:rsidR="00784D8B" w:rsidRDefault="0089301B" w14:paraId="37489881" w14:textId="77777777">
            <w:r>
              <w:t>Location:</w:t>
            </w:r>
          </w:p>
        </w:tc>
        <w:tc>
          <w:tcPr>
            <w:tcW w:w="6120" w:type="dxa"/>
            <w:tcMar/>
          </w:tcPr>
          <w:p w:rsidR="00784D8B" w:rsidRDefault="0089301B" w14:paraId="770F6833" w14:textId="77777777" w14:noSpellErr="1">
            <w:r w:rsidR="0089301B">
              <w:rPr/>
              <w:t>[Enter event location]</w:t>
            </w:r>
          </w:p>
        </w:tc>
      </w:tr>
      <w:tr w:rsidR="00784D8B" w:rsidTr="2C57F510" w14:paraId="7E14FF2B" w14:textId="77777777">
        <w:tc>
          <w:tcPr>
            <w:tcW w:w="6120" w:type="dxa"/>
            <w:tcMar/>
          </w:tcPr>
          <w:p w:rsidR="00784D8B" w:rsidRDefault="0089301B" w14:paraId="74FDD262" w14:textId="77777777">
            <w:r>
              <w:t>Organizer:</w:t>
            </w:r>
          </w:p>
        </w:tc>
        <w:tc>
          <w:tcPr>
            <w:tcW w:w="6120" w:type="dxa"/>
            <w:tcMar/>
          </w:tcPr>
          <w:p w:rsidR="00784D8B" w:rsidRDefault="0089301B" w14:paraId="487CFD7A" w14:textId="77777777" w14:noSpellErr="1">
            <w:r w:rsidR="0089301B">
              <w:rPr/>
              <w:t>[Your organization name]</w:t>
            </w:r>
          </w:p>
        </w:tc>
      </w:tr>
    </w:tbl>
    <w:p w:rsidR="00784D8B" w:rsidRDefault="0089301B" w14:paraId="068E0A43" w14:textId="77777777">
      <w:pPr>
        <w:pStyle w:val="Heading2"/>
      </w:pPr>
      <w:r>
        <w:t>Attendance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0"/>
        <w:gridCol w:w="6120"/>
      </w:tblGrid>
      <w:tr w:rsidR="00784D8B" w:rsidTr="2C57F510" w14:paraId="10A622EA" w14:textId="77777777">
        <w:tc>
          <w:tcPr>
            <w:tcW w:w="6120" w:type="dxa"/>
            <w:tcMar/>
          </w:tcPr>
          <w:p w:rsidR="00784D8B" w:rsidRDefault="0089301B" w14:paraId="122C66B6" w14:textId="74091369">
            <w:r w:rsidR="0089301B">
              <w:rPr/>
              <w:t>Attendance type</w:t>
            </w:r>
            <w:r w:rsidR="595E3267">
              <w:rPr/>
              <w:t>:</w:t>
            </w:r>
          </w:p>
        </w:tc>
        <w:tc>
          <w:tcPr>
            <w:tcW w:w="6120" w:type="dxa"/>
            <w:tcMar/>
          </w:tcPr>
          <w:p w:rsidR="00784D8B" w:rsidRDefault="0089301B" w14:paraId="4C6D1AB3" w14:textId="77777777">
            <w:r>
              <w:t>Total</w:t>
            </w:r>
          </w:p>
        </w:tc>
      </w:tr>
      <w:tr w:rsidR="00784D8B" w:rsidTr="2C57F510" w14:paraId="7C9C30E2" w14:textId="77777777">
        <w:tc>
          <w:tcPr>
            <w:tcW w:w="6120" w:type="dxa"/>
            <w:tcMar/>
          </w:tcPr>
          <w:p w:rsidR="00784D8B" w:rsidRDefault="0089301B" w14:paraId="50963556" w14:textId="5FB5E0F7">
            <w:r w:rsidR="0089301B">
              <w:rPr/>
              <w:t>Donors</w:t>
            </w:r>
            <w:r w:rsidR="4986C968">
              <w:rPr/>
              <w:t>:</w:t>
            </w:r>
          </w:p>
        </w:tc>
        <w:tc>
          <w:tcPr>
            <w:tcW w:w="6120" w:type="dxa"/>
            <w:tcMar/>
          </w:tcPr>
          <w:p w:rsidR="00784D8B" w:rsidRDefault="0089301B" w14:paraId="2D890547" w14:textId="77777777" w14:noSpellErr="1">
            <w:r w:rsidR="0089301B">
              <w:rPr/>
              <w:t>[Number of donors]</w:t>
            </w:r>
          </w:p>
        </w:tc>
      </w:tr>
      <w:tr w:rsidR="00784D8B" w:rsidTr="2C57F510" w14:paraId="2CD9D423" w14:textId="77777777">
        <w:tc>
          <w:tcPr>
            <w:tcW w:w="6120" w:type="dxa"/>
            <w:tcMar/>
          </w:tcPr>
          <w:p w:rsidR="00784D8B" w:rsidRDefault="0089301B" w14:paraId="0F0C41DE" w14:textId="3BA27B4E">
            <w:r w:rsidR="0089301B">
              <w:rPr/>
              <w:t>Volunteers</w:t>
            </w:r>
            <w:r w:rsidR="79AA2013">
              <w:rPr/>
              <w:t>:</w:t>
            </w:r>
          </w:p>
        </w:tc>
        <w:tc>
          <w:tcPr>
            <w:tcW w:w="6120" w:type="dxa"/>
            <w:tcMar/>
          </w:tcPr>
          <w:p w:rsidR="00784D8B" w:rsidRDefault="0089301B" w14:paraId="6447AD8D" w14:textId="77777777" w14:noSpellErr="1">
            <w:r w:rsidR="0089301B">
              <w:rPr/>
              <w:t>[Number of volunteers]</w:t>
            </w:r>
          </w:p>
        </w:tc>
      </w:tr>
      <w:tr w:rsidR="00784D8B" w:rsidTr="2C57F510" w14:paraId="7097301D" w14:textId="77777777">
        <w:tc>
          <w:tcPr>
            <w:tcW w:w="6120" w:type="dxa"/>
            <w:tcMar/>
          </w:tcPr>
          <w:p w:rsidR="00784D8B" w:rsidRDefault="0089301B" w14:paraId="3BAC1B5B" w14:textId="6C419F90">
            <w:r w:rsidR="0089301B">
              <w:rPr/>
              <w:t>General public</w:t>
            </w:r>
            <w:r w:rsidR="55D3EA41">
              <w:rPr/>
              <w:t>:</w:t>
            </w:r>
          </w:p>
        </w:tc>
        <w:tc>
          <w:tcPr>
            <w:tcW w:w="6120" w:type="dxa"/>
            <w:tcMar/>
          </w:tcPr>
          <w:p w:rsidR="00784D8B" w:rsidRDefault="0089301B" w14:paraId="54A24753" w14:textId="77777777" w14:noSpellErr="1">
            <w:r w:rsidR="0089301B">
              <w:rPr/>
              <w:t>[Number of general public]</w:t>
            </w:r>
          </w:p>
        </w:tc>
      </w:tr>
      <w:tr w:rsidR="00784D8B" w:rsidTr="2C57F510" w14:paraId="70CA7E09" w14:textId="77777777">
        <w:tc>
          <w:tcPr>
            <w:tcW w:w="6120" w:type="dxa"/>
            <w:tcMar/>
          </w:tcPr>
          <w:p w:rsidR="00784D8B" w:rsidRDefault="0089301B" w14:paraId="731DB720" w14:textId="5499D1D5">
            <w:r w:rsidR="0089301B">
              <w:rPr/>
              <w:t>Total:</w:t>
            </w:r>
          </w:p>
        </w:tc>
        <w:tc>
          <w:tcPr>
            <w:tcW w:w="6120" w:type="dxa"/>
            <w:tcMar/>
          </w:tcPr>
          <w:p w:rsidR="00784D8B" w:rsidRDefault="0089301B" w14:paraId="56074AB9" w14:textId="77777777" w14:noSpellErr="1">
            <w:r w:rsidR="0089301B">
              <w:rPr/>
              <w:t>[Total attendees]</w:t>
            </w:r>
          </w:p>
        </w:tc>
      </w:tr>
    </w:tbl>
    <w:p w:rsidR="00784D8B" w:rsidRDefault="0089301B" w14:paraId="23520F84" w14:textId="77777777" w14:noSpellErr="1">
      <w:pPr>
        <w:pStyle w:val="Heading2"/>
      </w:pPr>
      <w:r w:rsidR="0089301B">
        <w:rPr/>
        <w:t>Financial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0"/>
        <w:gridCol w:w="6120"/>
      </w:tblGrid>
      <w:tr w:rsidR="00784D8B" w:rsidTr="2C57F510" w14:paraId="6A27798E" w14:textId="77777777">
        <w:tc>
          <w:tcPr>
            <w:tcW w:w="6120" w:type="dxa"/>
            <w:tcMar/>
          </w:tcPr>
          <w:p w:rsidR="00784D8B" w:rsidRDefault="0089301B" w14:paraId="1E29F254" w14:textId="505C5BDC">
            <w:r w:rsidR="0089301B">
              <w:rPr/>
              <w:t>Revenue type</w:t>
            </w:r>
            <w:r w:rsidR="7EC1058C">
              <w:rPr/>
              <w:t>:</w:t>
            </w:r>
          </w:p>
        </w:tc>
        <w:tc>
          <w:tcPr>
            <w:tcW w:w="6120" w:type="dxa"/>
            <w:tcMar/>
          </w:tcPr>
          <w:p w:rsidR="00784D8B" w:rsidRDefault="0089301B" w14:paraId="4A423CE8" w14:textId="77777777">
            <w:r>
              <w:t>Amount</w:t>
            </w:r>
          </w:p>
        </w:tc>
      </w:tr>
      <w:tr w:rsidR="00784D8B" w:rsidTr="2C57F510" w14:paraId="46D00FFA" w14:textId="77777777">
        <w:tc>
          <w:tcPr>
            <w:tcW w:w="6120" w:type="dxa"/>
            <w:tcMar/>
          </w:tcPr>
          <w:p w:rsidR="00784D8B" w:rsidRDefault="0089301B" w14:paraId="076F1E4C" w14:textId="0D6C4BB7">
            <w:r w:rsidR="0089301B">
              <w:rPr/>
              <w:t>Total funds raised</w:t>
            </w:r>
            <w:r w:rsidR="46D5A155">
              <w:rPr/>
              <w:t>:</w:t>
            </w:r>
          </w:p>
        </w:tc>
        <w:tc>
          <w:tcPr>
            <w:tcW w:w="6120" w:type="dxa"/>
            <w:tcMar/>
          </w:tcPr>
          <w:p w:rsidR="00784D8B" w:rsidRDefault="0089301B" w14:paraId="4CE9F7B1" w14:textId="77777777">
            <w:r>
              <w:t>$[Amount]</w:t>
            </w:r>
          </w:p>
        </w:tc>
      </w:tr>
      <w:tr w:rsidR="00784D8B" w:rsidTr="2C57F510" w14:paraId="70B33517" w14:textId="77777777">
        <w:tc>
          <w:tcPr>
            <w:tcW w:w="6120" w:type="dxa"/>
            <w:tcMar/>
          </w:tcPr>
          <w:p w:rsidR="00784D8B" w:rsidRDefault="0089301B" w14:paraId="3701B905" w14:textId="17008A7D">
            <w:r w:rsidR="0089301B">
              <w:rPr/>
              <w:t>Expenses</w:t>
            </w:r>
            <w:r w:rsidR="02B46275">
              <w:rPr/>
              <w:t>:</w:t>
            </w:r>
          </w:p>
        </w:tc>
        <w:tc>
          <w:tcPr>
            <w:tcW w:w="6120" w:type="dxa"/>
            <w:tcMar/>
          </w:tcPr>
          <w:p w:rsidR="00784D8B" w:rsidRDefault="0089301B" w14:paraId="5823CE6E" w14:textId="77777777">
            <w:r>
              <w:t>$[Amount]</w:t>
            </w:r>
          </w:p>
        </w:tc>
      </w:tr>
      <w:tr w:rsidR="00784D8B" w:rsidTr="2C57F510" w14:paraId="52D8D77D" w14:textId="77777777">
        <w:tc>
          <w:tcPr>
            <w:tcW w:w="6120" w:type="dxa"/>
            <w:tcMar/>
          </w:tcPr>
          <w:p w:rsidR="00784D8B" w:rsidRDefault="0089301B" w14:paraId="2608991C" w14:textId="3AD29F0E">
            <w:r w:rsidR="0089301B">
              <w:rPr/>
              <w:t>Net funds raised</w:t>
            </w:r>
            <w:r w:rsidR="4EEA86B3">
              <w:rPr/>
              <w:t>:</w:t>
            </w:r>
          </w:p>
        </w:tc>
        <w:tc>
          <w:tcPr>
            <w:tcW w:w="6120" w:type="dxa"/>
            <w:tcMar/>
          </w:tcPr>
          <w:p w:rsidR="00784D8B" w:rsidRDefault="0089301B" w14:paraId="32E6946D" w14:textId="77777777" w14:noSpellErr="1">
            <w:r w:rsidR="0089301B">
              <w:rPr/>
              <w:t>$[Net amount]</w:t>
            </w:r>
          </w:p>
        </w:tc>
      </w:tr>
    </w:tbl>
    <w:p w:rsidR="00784D8B" w:rsidRDefault="0089301B" w14:paraId="63CFB199" w14:textId="1A3E4425">
      <w:pPr>
        <w:pStyle w:val="Heading2"/>
      </w:pPr>
      <w:r w:rsidR="0089301B">
        <w:rPr/>
        <w:t xml:space="preserve">Major </w:t>
      </w:r>
      <w:r w:rsidR="4732252B">
        <w:rPr/>
        <w:t>d</w:t>
      </w:r>
      <w:r w:rsidR="0089301B">
        <w:rPr/>
        <w:t>onations:</w:t>
      </w:r>
    </w:p>
    <w:p w:rsidR="00784D8B" w:rsidRDefault="0089301B" w14:paraId="31DD1698" w14:textId="77777777">
      <w:pPr>
        <w:pStyle w:val="ListBullet"/>
      </w:pPr>
      <w:r>
        <w:t>- [Donor Name] - $[Amount]</w:t>
      </w:r>
    </w:p>
    <w:p w:rsidR="00784D8B" w:rsidRDefault="0089301B" w14:paraId="09B8A129" w14:textId="77777777">
      <w:pPr>
        <w:pStyle w:val="ListBullet"/>
      </w:pPr>
      <w:r>
        <w:t>- [Donor Name] - $[Amount]</w:t>
      </w:r>
    </w:p>
    <w:p w:rsidR="00784D8B" w:rsidRDefault="0089301B" w14:paraId="0B0B5081" w14:textId="77777777" w14:noSpellErr="1">
      <w:pPr>
        <w:pStyle w:val="Heading2"/>
      </w:pPr>
      <w:r w:rsidR="0089301B">
        <w:rPr/>
        <w:t>Key outcomes and highlights</w:t>
      </w:r>
    </w:p>
    <w:p w:rsidR="00784D8B" w:rsidRDefault="0089301B" w14:paraId="4C1C1797" w14:textId="77777777" w14:noSpellErr="1">
      <w:pPr>
        <w:pStyle w:val="Heading3"/>
      </w:pPr>
      <w:r w:rsidR="0089301B">
        <w:rPr/>
        <w:t>Major achievements</w:t>
      </w:r>
      <w:r w:rsidR="0089301B">
        <w:rPr/>
        <w:t>:</w:t>
      </w:r>
    </w:p>
    <w:p w:rsidR="00784D8B" w:rsidRDefault="0089301B" w14:paraId="6CC1D491" w14:textId="77777777" w14:noSpellErr="1">
      <w:pPr>
        <w:pStyle w:val="ListBullet"/>
        <w:rPr/>
      </w:pPr>
      <w:r w:rsidR="0089301B">
        <w:rPr/>
        <w:t>- [Achievement or milestone]</w:t>
      </w:r>
    </w:p>
    <w:p w:rsidR="00784D8B" w:rsidRDefault="0089301B" w14:paraId="6304C146" w14:textId="77777777" w14:noSpellErr="1">
      <w:pPr>
        <w:pStyle w:val="ListBullet"/>
        <w:rPr/>
      </w:pPr>
      <w:r w:rsidR="0089301B">
        <w:rPr/>
        <w:t>- [Achievement or milestone]</w:t>
      </w:r>
    </w:p>
    <w:p w:rsidR="00784D8B" w:rsidRDefault="0089301B" w14:paraId="48778B59" w14:textId="77777777" w14:noSpellErr="1">
      <w:pPr>
        <w:pStyle w:val="Heading3"/>
      </w:pPr>
      <w:r w:rsidR="0089301B">
        <w:rPr/>
        <w:t>Notable moments or highlights</w:t>
      </w:r>
      <w:r w:rsidR="0089301B">
        <w:rPr/>
        <w:t>:</w:t>
      </w:r>
    </w:p>
    <w:p w:rsidR="00784D8B" w:rsidRDefault="0089301B" w14:paraId="2D29A4E8" w14:textId="77777777" w14:noSpellErr="1">
      <w:pPr>
        <w:pStyle w:val="ListBullet"/>
        <w:rPr/>
      </w:pPr>
      <w:r w:rsidR="0089301B">
        <w:rPr/>
        <w:t>- [Description of highlight]</w:t>
      </w:r>
    </w:p>
    <w:p w:rsidR="00784D8B" w:rsidRDefault="0089301B" w14:paraId="31A82E60" w14:textId="77777777" w14:noSpellErr="1">
      <w:pPr>
        <w:pStyle w:val="ListBullet"/>
        <w:rPr/>
      </w:pPr>
      <w:r w:rsidR="0089301B">
        <w:rPr/>
        <w:t xml:space="preserve">- </w:t>
      </w:r>
      <w:r w:rsidR="0089301B">
        <w:rPr/>
        <w:t>[Description of highlight]</w:t>
      </w:r>
    </w:p>
    <w:p w:rsidR="00784D8B" w:rsidRDefault="0089301B" w14:paraId="1C07E767" w14:textId="77777777" w14:noSpellErr="1">
      <w:pPr>
        <w:pStyle w:val="Heading2"/>
      </w:pPr>
      <w:r w:rsidR="0089301B">
        <w:rPr/>
        <w:t>Feedback and learnings</w:t>
      </w:r>
    </w:p>
    <w:p w:rsidR="00784D8B" w:rsidRDefault="0089301B" w14:paraId="76451BAD" w14:textId="77777777" w14:noSpellErr="1">
      <w:pPr>
        <w:pStyle w:val="Heading3"/>
      </w:pPr>
      <w:r w:rsidR="0089301B">
        <w:rPr/>
        <w:t>Attendee feedback:</w:t>
      </w:r>
    </w:p>
    <w:p w:rsidR="00784D8B" w:rsidRDefault="0089301B" w14:paraId="5443C411" w14:textId="77777777" w14:noSpellErr="1">
      <w:r w:rsidR="0089301B">
        <w:rPr/>
        <w:t>[Summary of feedback received]</w:t>
      </w:r>
    </w:p>
    <w:p w:rsidR="00784D8B" w:rsidRDefault="0089301B" w14:paraId="46C5A2B5" w14:textId="77777777" w14:noSpellErr="1">
      <w:pPr>
        <w:pStyle w:val="Heading3"/>
      </w:pPr>
      <w:r w:rsidR="0089301B">
        <w:rPr/>
        <w:t>Sponsor feedback:</w:t>
      </w:r>
    </w:p>
    <w:p w:rsidR="00784D8B" w:rsidRDefault="0089301B" w14:paraId="26FFCE20" w14:textId="77777777" w14:noSpellErr="1">
      <w:r w:rsidR="0089301B">
        <w:rPr/>
        <w:t>[Summary of sponsor feedback]</w:t>
      </w:r>
    </w:p>
    <w:p w:rsidR="00784D8B" w:rsidRDefault="0089301B" w14:paraId="3E936955" w14:textId="77777777" w14:noSpellErr="1">
      <w:pPr>
        <w:pStyle w:val="Heading3"/>
      </w:pPr>
      <w:r w:rsidR="0089301B">
        <w:rPr/>
        <w:t>Volunteer feedback:</w:t>
      </w:r>
    </w:p>
    <w:p w:rsidR="00784D8B" w:rsidRDefault="0089301B" w14:paraId="383CB533" w14:textId="77777777" w14:noSpellErr="1">
      <w:r w:rsidR="0089301B">
        <w:rPr/>
        <w:t>[Summary of volunteer feedback]</w:t>
      </w:r>
    </w:p>
    <w:p w:rsidR="00784D8B" w:rsidRDefault="0089301B" w14:paraId="0C003EC5" w14:textId="77777777" w14:noSpellErr="1">
      <w:pPr>
        <w:pStyle w:val="Heading3"/>
      </w:pPr>
      <w:r w:rsidR="0089301B">
        <w:rPr/>
        <w:t>Lessons learned:</w:t>
      </w:r>
    </w:p>
    <w:p w:rsidR="00784D8B" w:rsidRDefault="0089301B" w14:paraId="0074CBDC" w14:textId="77777777" w14:noSpellErr="1">
      <w:r w:rsidR="0089301B">
        <w:rPr/>
        <w:t>[Key takeaways and suggestions for future events]</w:t>
      </w:r>
    </w:p>
    <w:p w:rsidR="00784D8B" w:rsidRDefault="0089301B" w14:paraId="1BBD648E" w14:textId="77777777" w14:noSpellErr="1">
      <w:pPr>
        <w:pStyle w:val="Heading2"/>
      </w:pPr>
      <w:r w:rsidR="0089301B">
        <w:rPr/>
        <w:t>Conclusion and next steps</w:t>
      </w:r>
    </w:p>
    <w:p w:rsidR="00784D8B" w:rsidRDefault="0089301B" w14:paraId="4BC766D1" w14:textId="77777777" w14:noSpellErr="1">
      <w:pPr>
        <w:pStyle w:val="Heading3"/>
      </w:pPr>
      <w:r w:rsidR="0089301B">
        <w:rPr/>
        <w:t>Overall event success:</w:t>
      </w:r>
    </w:p>
    <w:p w:rsidR="00784D8B" w:rsidRDefault="0089301B" w14:paraId="3BC02CFD" w14:textId="77777777" w14:noSpellErr="1">
      <w:r w:rsidR="0089301B">
        <w:rPr/>
        <w:t>[Brief assessment of success]</w:t>
      </w:r>
    </w:p>
    <w:p w:rsidR="00784D8B" w:rsidRDefault="0089301B" w14:paraId="568ACBF6" w14:textId="77777777" w14:noSpellErr="1">
      <w:pPr>
        <w:pStyle w:val="Heading3"/>
      </w:pPr>
      <w:r w:rsidR="0089301B">
        <w:rPr/>
        <w:t>Recommendations for future events:</w:t>
      </w:r>
    </w:p>
    <w:p w:rsidR="00784D8B" w:rsidRDefault="0089301B" w14:paraId="25BF8558" w14:textId="77777777">
      <w:pPr>
        <w:pStyle w:val="ListBullet"/>
      </w:pPr>
      <w:r>
        <w:t>- [Recommendation 1]</w:t>
      </w:r>
    </w:p>
    <w:p w:rsidR="00784D8B" w:rsidRDefault="0089301B" w14:paraId="3F6B46CD" w14:textId="77777777">
      <w:pPr>
        <w:pStyle w:val="ListBullet"/>
      </w:pPr>
      <w:r>
        <w:t>- [Recommendation 2]</w:t>
      </w:r>
    </w:p>
    <w:p w:rsidR="00784D8B" w:rsidRDefault="0089301B" w14:paraId="11880B67" w14:textId="77777777" w14:noSpellErr="1">
      <w:pPr>
        <w:pStyle w:val="Heading3"/>
      </w:pPr>
      <w:r w:rsidR="0089301B">
        <w:rPr/>
        <w:t>Follow-up actions:</w:t>
      </w:r>
    </w:p>
    <w:p w:rsidR="00784D8B" w:rsidRDefault="0089301B" w14:paraId="2B2A3B99" w14:textId="77777777">
      <w:pPr>
        <w:pStyle w:val="ListBullet"/>
      </w:pPr>
      <w:r>
        <w:t>- [Action 1]</w:t>
      </w:r>
    </w:p>
    <w:p w:rsidR="00784D8B" w:rsidRDefault="0089301B" w14:paraId="0E3D1382" w14:textId="77777777">
      <w:pPr>
        <w:pStyle w:val="ListBullet"/>
      </w:pPr>
      <w:r>
        <w:t>- [Action 2]</w:t>
      </w:r>
    </w:p>
    <w:p w:rsidR="00784D8B" w:rsidRDefault="0089301B" w14:paraId="58221B2C" w14:textId="77777777">
      <w:pPr>
        <w:pStyle w:val="Heading2"/>
      </w:pPr>
      <w: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0"/>
        <w:gridCol w:w="6120"/>
      </w:tblGrid>
      <w:tr w:rsidR="00784D8B" w:rsidTr="2C57F510" w14:paraId="73EB26EA" w14:textId="77777777">
        <w:tc>
          <w:tcPr>
            <w:tcW w:w="6120" w:type="dxa"/>
            <w:tcMar/>
          </w:tcPr>
          <w:p w:rsidR="00784D8B" w:rsidRDefault="0089301B" w14:paraId="2F79429F" w14:textId="77777777" w14:noSpellErr="1">
            <w:r w:rsidR="0089301B">
              <w:rPr/>
              <w:t>Report prepared by:</w:t>
            </w:r>
          </w:p>
        </w:tc>
        <w:tc>
          <w:tcPr>
            <w:tcW w:w="6120" w:type="dxa"/>
            <w:tcMar/>
          </w:tcPr>
          <w:p w:rsidR="00784D8B" w:rsidRDefault="0089301B" w14:paraId="59FDAD38" w14:textId="77777777" w14:noSpellErr="1">
            <w:r w:rsidR="0089301B">
              <w:rPr/>
              <w:t>[Your name]</w:t>
            </w:r>
          </w:p>
        </w:tc>
      </w:tr>
      <w:tr w:rsidR="00784D8B" w:rsidTr="2C57F510" w14:paraId="48383219" w14:textId="77777777">
        <w:tc>
          <w:tcPr>
            <w:tcW w:w="6120" w:type="dxa"/>
            <w:tcMar/>
          </w:tcPr>
          <w:p w:rsidR="00784D8B" w:rsidRDefault="0089301B" w14:paraId="1F40DC97" w14:textId="77777777">
            <w:r>
              <w:lastRenderedPageBreak/>
              <w:t>Email:</w:t>
            </w:r>
          </w:p>
        </w:tc>
        <w:tc>
          <w:tcPr>
            <w:tcW w:w="6120" w:type="dxa"/>
            <w:tcMar/>
          </w:tcPr>
          <w:p w:rsidR="00784D8B" w:rsidRDefault="0089301B" w14:paraId="165B50D1" w14:textId="77777777" w14:noSpellErr="1">
            <w:r w:rsidR="0089301B">
              <w:rPr/>
              <w:t>[Your email]</w:t>
            </w:r>
          </w:p>
        </w:tc>
      </w:tr>
      <w:tr w:rsidR="00784D8B" w:rsidTr="2C57F510" w14:paraId="770F1C45" w14:textId="77777777">
        <w:tc>
          <w:tcPr>
            <w:tcW w:w="6120" w:type="dxa"/>
            <w:tcMar/>
          </w:tcPr>
          <w:p w:rsidR="00784D8B" w:rsidRDefault="0089301B" w14:paraId="2EE6D08F" w14:textId="77777777">
            <w:r>
              <w:t>Phone:</w:t>
            </w:r>
          </w:p>
        </w:tc>
        <w:tc>
          <w:tcPr>
            <w:tcW w:w="6120" w:type="dxa"/>
            <w:tcMar/>
          </w:tcPr>
          <w:p w:rsidR="00784D8B" w:rsidRDefault="0089301B" w14:paraId="67DBD1DE" w14:textId="77777777" w14:noSpellErr="1">
            <w:r w:rsidR="0089301B">
              <w:rPr/>
              <w:t>[Your phone number]</w:t>
            </w:r>
          </w:p>
        </w:tc>
      </w:tr>
    </w:tbl>
    <w:p w:rsidR="0089301B" w:rsidRDefault="0089301B" w14:paraId="19BC6F1E" w14:textId="77777777"/>
    <w:sectPr w:rsidR="00000000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756707852">
    <w:abstractNumId w:val="8"/>
  </w:num>
  <w:num w:numId="2" w16cid:durableId="1681349370">
    <w:abstractNumId w:val="6"/>
  </w:num>
  <w:num w:numId="3" w16cid:durableId="406660155">
    <w:abstractNumId w:val="5"/>
  </w:num>
  <w:num w:numId="4" w16cid:durableId="173305302">
    <w:abstractNumId w:val="4"/>
  </w:num>
  <w:num w:numId="5" w16cid:durableId="2144955958">
    <w:abstractNumId w:val="7"/>
  </w:num>
  <w:num w:numId="6" w16cid:durableId="808059487">
    <w:abstractNumId w:val="3"/>
  </w:num>
  <w:num w:numId="7" w16cid:durableId="1872187975">
    <w:abstractNumId w:val="2"/>
  </w:num>
  <w:num w:numId="8" w16cid:durableId="2041927103">
    <w:abstractNumId w:val="1"/>
  </w:num>
  <w:num w:numId="9" w16cid:durableId="27626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84D8B"/>
    <w:rsid w:val="00827C66"/>
    <w:rsid w:val="0089301B"/>
    <w:rsid w:val="00AA1D8D"/>
    <w:rsid w:val="00B47730"/>
    <w:rsid w:val="00CB0664"/>
    <w:rsid w:val="00FC693F"/>
    <w:rsid w:val="02B46275"/>
    <w:rsid w:val="2C57F510"/>
    <w:rsid w:val="46D5A155"/>
    <w:rsid w:val="4732252B"/>
    <w:rsid w:val="4986C968"/>
    <w:rsid w:val="4EEA86B3"/>
    <w:rsid w:val="55D3EA41"/>
    <w:rsid w:val="58AC8105"/>
    <w:rsid w:val="595E3267"/>
    <w:rsid w:val="5BB7323A"/>
    <w:rsid w:val="68123F8B"/>
    <w:rsid w:val="79AA2013"/>
    <w:rsid w:val="7EC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54155"/>
  <w14:defaultImageDpi w14:val="300"/>
  <w15:docId w15:val="{4A51E7C6-4381-441C-945B-A90DEDDB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Andy Harris</lastModifiedBy>
  <revision>3</revision>
  <dcterms:created xsi:type="dcterms:W3CDTF">2024-08-30T15:40:00.0000000Z</dcterms:created>
  <dcterms:modified xsi:type="dcterms:W3CDTF">2024-09-12T12:20:30.5960394Z</dcterms:modified>
  <category/>
</coreProperties>
</file>