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12067" w:rsidR="00E12067" w:rsidP="00E12067" w:rsidRDefault="00E12067" w14:paraId="06F564BD" w14:textId="77777777">
      <w:pPr>
        <w:pBdr>
          <w:bottom w:val="single" w:color="4F81BD" w:sz="8" w:space="4"/>
        </w:pBdr>
        <w:spacing w:after="0" w:line="240" w:lineRule="auto"/>
        <w:jc w:val="center"/>
        <w:textAlignment w:val="baseline"/>
        <w:rPr>
          <w:rFonts w:ascii="Segoe UI" w:hAnsi="Segoe UI" w:eastAsia="Times New Roman" w:cs="Segoe UI"/>
          <w:color w:val="17365D"/>
          <w:sz w:val="18"/>
          <w:szCs w:val="18"/>
        </w:rPr>
      </w:pPr>
      <w:r w:rsidRPr="00E12067">
        <w:rPr>
          <w:rFonts w:ascii="Calibri" w:hAnsi="Calibri" w:eastAsia="Times New Roman" w:cs="Calibri"/>
          <w:b/>
          <w:bCs/>
          <w:color w:val="17365D"/>
          <w:sz w:val="52"/>
          <w:szCs w:val="52"/>
        </w:rPr>
        <w:t>[Org Name Event Evaluation]</w:t>
      </w:r>
      <w:r w:rsidRPr="00E12067">
        <w:rPr>
          <w:rFonts w:ascii="Calibri" w:hAnsi="Calibri" w:eastAsia="Times New Roman" w:cs="Calibri"/>
          <w:color w:val="17365D"/>
          <w:sz w:val="52"/>
          <w:szCs w:val="52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6465"/>
      </w:tblGrid>
      <w:tr w:rsidRPr="00E12067" w:rsidR="00E12067" w:rsidTr="00E12067" w14:paraId="65510554" w14:textId="77777777">
        <w:trPr>
          <w:trHeight w:val="300"/>
        </w:trPr>
        <w:tc>
          <w:tcPr>
            <w:tcW w:w="2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12067" w:rsidR="00E12067" w:rsidP="00E12067" w:rsidRDefault="00E12067" w14:paraId="0F264B1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12067">
              <w:rPr>
                <w:rFonts w:ascii="Cambria" w:hAnsi="Cambria" w:eastAsia="Times New Roman" w:cs="Times New Roman"/>
              </w:rPr>
              <w:t>Name of Event: </w:t>
            </w:r>
          </w:p>
        </w:tc>
        <w:tc>
          <w:tcPr>
            <w:tcW w:w="6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E12067" w:rsidR="00E12067" w:rsidP="00E12067" w:rsidRDefault="00E12067" w14:paraId="4B1AFC6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E12067">
              <w:rPr>
                <w:rFonts w:ascii="Cambria" w:hAnsi="Cambria" w:eastAsia="Times New Roman" w:cs="Times New Roman"/>
              </w:rPr>
              <w:t> </w:t>
            </w:r>
          </w:p>
        </w:tc>
      </w:tr>
    </w:tbl>
    <w:p w:rsidR="00B71204" w:rsidRDefault="00B71204" w14:paraId="022CF814" w14:textId="477801FC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16"/>
        <w:gridCol w:w="1429"/>
        <w:gridCol w:w="1423"/>
        <w:gridCol w:w="1429"/>
        <w:gridCol w:w="1430"/>
        <w:gridCol w:w="1429"/>
      </w:tblGrid>
      <w:tr w:rsidR="00B71204" w:rsidTr="5243C48E" w14:paraId="409877C9" w14:textId="77777777">
        <w:tc>
          <w:tcPr>
            <w:tcW w:w="1440" w:type="dxa"/>
            <w:tcMar/>
          </w:tcPr>
          <w:p w:rsidR="00B71204" w:rsidRDefault="00B71204" w14:paraId="1235C3B4" w14:textId="77777777"/>
        </w:tc>
        <w:tc>
          <w:tcPr>
            <w:tcW w:w="1440" w:type="dxa"/>
            <w:tcMar/>
          </w:tcPr>
          <w:p w:rsidR="00B71204" w:rsidRDefault="00E12067" w14:paraId="33A18FDA" w14:textId="77777777">
            <w:r>
              <w:t>Strongly agree</w:t>
            </w:r>
          </w:p>
        </w:tc>
        <w:tc>
          <w:tcPr>
            <w:tcW w:w="1440" w:type="dxa"/>
            <w:tcMar/>
          </w:tcPr>
          <w:p w:rsidR="00B71204" w:rsidRDefault="00E12067" w14:paraId="58186AA4" w14:textId="77777777">
            <w:r>
              <w:t>Agree</w:t>
            </w:r>
          </w:p>
        </w:tc>
        <w:tc>
          <w:tcPr>
            <w:tcW w:w="1440" w:type="dxa"/>
            <w:tcMar/>
          </w:tcPr>
          <w:p w:rsidR="00B71204" w:rsidRDefault="00E12067" w14:paraId="3BBFF20A" w14:textId="77777777">
            <w:r>
              <w:t>Neither agree nor disagree</w:t>
            </w:r>
          </w:p>
        </w:tc>
        <w:tc>
          <w:tcPr>
            <w:tcW w:w="1440" w:type="dxa"/>
            <w:tcMar/>
          </w:tcPr>
          <w:p w:rsidR="00B71204" w:rsidRDefault="00E12067" w14:paraId="4DB54904" w14:textId="77777777">
            <w:r>
              <w:t>Disagree</w:t>
            </w:r>
          </w:p>
        </w:tc>
        <w:tc>
          <w:tcPr>
            <w:tcW w:w="1440" w:type="dxa"/>
            <w:tcMar/>
          </w:tcPr>
          <w:p w:rsidR="00B71204" w:rsidRDefault="00E12067" w14:paraId="3EBF010F" w14:textId="77777777">
            <w:r>
              <w:t>Strongly disagree</w:t>
            </w:r>
          </w:p>
        </w:tc>
      </w:tr>
      <w:tr w:rsidR="00B71204" w:rsidTr="5243C48E" w14:paraId="7D72A3FA" w14:textId="77777777">
        <w:tc>
          <w:tcPr>
            <w:tcW w:w="1440" w:type="dxa"/>
            <w:tcMar/>
          </w:tcPr>
          <w:p w:rsidR="00B71204" w:rsidRDefault="00E12067" w14:paraId="343843F8" w14:textId="77777777">
            <w:r>
              <w:t>The event organizers provided clear instructions and guidelines for my participation.</w:t>
            </w:r>
          </w:p>
        </w:tc>
        <w:tc>
          <w:tcPr>
            <w:tcW w:w="1440" w:type="dxa"/>
            <w:tcMar/>
          </w:tcPr>
          <w:p w:rsidR="00B71204" w:rsidRDefault="00B71204" w14:paraId="6D9454C9" w14:textId="77777777"/>
        </w:tc>
        <w:tc>
          <w:tcPr>
            <w:tcW w:w="1440" w:type="dxa"/>
            <w:tcMar/>
          </w:tcPr>
          <w:p w:rsidR="00B71204" w:rsidRDefault="00B71204" w14:paraId="6E859F19" w14:textId="77777777"/>
        </w:tc>
        <w:tc>
          <w:tcPr>
            <w:tcW w:w="1440" w:type="dxa"/>
            <w:tcMar/>
          </w:tcPr>
          <w:p w:rsidR="00B71204" w:rsidRDefault="00B71204" w14:paraId="17357A7F" w14:textId="77777777"/>
        </w:tc>
        <w:tc>
          <w:tcPr>
            <w:tcW w:w="1440" w:type="dxa"/>
            <w:tcMar/>
          </w:tcPr>
          <w:p w:rsidR="00B71204" w:rsidRDefault="00B71204" w14:paraId="79A909B7" w14:textId="77777777"/>
        </w:tc>
        <w:tc>
          <w:tcPr>
            <w:tcW w:w="1440" w:type="dxa"/>
            <w:tcMar/>
          </w:tcPr>
          <w:p w:rsidR="00B71204" w:rsidRDefault="00B71204" w14:paraId="64E6986E" w14:textId="77777777"/>
        </w:tc>
      </w:tr>
      <w:tr w:rsidR="00B71204" w:rsidTr="5243C48E" w14:paraId="148494BE" w14:textId="77777777">
        <w:tc>
          <w:tcPr>
            <w:tcW w:w="1440" w:type="dxa"/>
            <w:tcMar/>
          </w:tcPr>
          <w:p w:rsidR="00B71204" w:rsidRDefault="00E12067" w14:paraId="32099CDD" w14:textId="77777777">
            <w:r>
              <w:t xml:space="preserve">The event schedule was </w:t>
            </w:r>
            <w:r>
              <w:t>well-communicated and adhered to.</w:t>
            </w:r>
          </w:p>
        </w:tc>
        <w:tc>
          <w:tcPr>
            <w:tcW w:w="1440" w:type="dxa"/>
            <w:tcMar/>
          </w:tcPr>
          <w:p w:rsidR="00B71204" w:rsidRDefault="00B71204" w14:paraId="35D3AB9E" w14:textId="77777777"/>
        </w:tc>
        <w:tc>
          <w:tcPr>
            <w:tcW w:w="1440" w:type="dxa"/>
            <w:tcMar/>
          </w:tcPr>
          <w:p w:rsidR="00B71204" w:rsidRDefault="00B71204" w14:paraId="146BA45E" w14:textId="77777777"/>
        </w:tc>
        <w:tc>
          <w:tcPr>
            <w:tcW w:w="1440" w:type="dxa"/>
            <w:tcMar/>
          </w:tcPr>
          <w:p w:rsidR="00B71204" w:rsidRDefault="00B71204" w14:paraId="008D6712" w14:textId="77777777"/>
        </w:tc>
        <w:tc>
          <w:tcPr>
            <w:tcW w:w="1440" w:type="dxa"/>
            <w:tcMar/>
          </w:tcPr>
          <w:p w:rsidR="00B71204" w:rsidRDefault="00B71204" w14:paraId="4BB7C480" w14:textId="77777777"/>
        </w:tc>
        <w:tc>
          <w:tcPr>
            <w:tcW w:w="1440" w:type="dxa"/>
            <w:tcMar/>
          </w:tcPr>
          <w:p w:rsidR="00B71204" w:rsidRDefault="00B71204" w14:paraId="63FA4DB9" w14:textId="77777777"/>
        </w:tc>
      </w:tr>
      <w:tr w:rsidR="00B71204" w:rsidTr="5243C48E" w14:paraId="6521B978" w14:textId="77777777">
        <w:tc>
          <w:tcPr>
            <w:tcW w:w="1440" w:type="dxa"/>
            <w:tcMar/>
          </w:tcPr>
          <w:p w:rsidR="00B71204" w:rsidRDefault="00E12067" w14:paraId="3D4AEB08" w14:textId="77777777">
            <w:r>
              <w:t>The technical support provided was adequate and timely.</w:t>
            </w:r>
          </w:p>
        </w:tc>
        <w:tc>
          <w:tcPr>
            <w:tcW w:w="1440" w:type="dxa"/>
            <w:tcMar/>
          </w:tcPr>
          <w:p w:rsidR="00B71204" w:rsidRDefault="00B71204" w14:paraId="7E27599C" w14:textId="77777777"/>
        </w:tc>
        <w:tc>
          <w:tcPr>
            <w:tcW w:w="1440" w:type="dxa"/>
            <w:tcMar/>
          </w:tcPr>
          <w:p w:rsidR="00B71204" w:rsidRDefault="00B71204" w14:paraId="46A5AF5B" w14:textId="77777777"/>
        </w:tc>
        <w:tc>
          <w:tcPr>
            <w:tcW w:w="1440" w:type="dxa"/>
            <w:tcMar/>
          </w:tcPr>
          <w:p w:rsidR="00B71204" w:rsidRDefault="00B71204" w14:paraId="5D450F4C" w14:textId="77777777"/>
        </w:tc>
        <w:tc>
          <w:tcPr>
            <w:tcW w:w="1440" w:type="dxa"/>
            <w:tcMar/>
          </w:tcPr>
          <w:p w:rsidR="00B71204" w:rsidRDefault="00B71204" w14:paraId="3D68BD43" w14:textId="77777777"/>
        </w:tc>
        <w:tc>
          <w:tcPr>
            <w:tcW w:w="1440" w:type="dxa"/>
            <w:tcMar/>
          </w:tcPr>
          <w:p w:rsidR="00B71204" w:rsidRDefault="00B71204" w14:paraId="76318755" w14:textId="77777777"/>
        </w:tc>
      </w:tr>
      <w:tr w:rsidR="00B71204" w:rsidTr="5243C48E" w14:paraId="4D035A46" w14:textId="77777777">
        <w:tc>
          <w:tcPr>
            <w:tcW w:w="1440" w:type="dxa"/>
            <w:tcMar/>
          </w:tcPr>
          <w:p w:rsidR="00B71204" w:rsidRDefault="00E12067" w14:paraId="59D51885" w14:textId="77777777">
            <w:r>
              <w:t>The event audience was engaged and interactive during my session.</w:t>
            </w:r>
          </w:p>
        </w:tc>
        <w:tc>
          <w:tcPr>
            <w:tcW w:w="1440" w:type="dxa"/>
            <w:tcMar/>
          </w:tcPr>
          <w:p w:rsidR="00B71204" w:rsidRDefault="00B71204" w14:paraId="5F1A7DAE" w14:textId="77777777"/>
        </w:tc>
        <w:tc>
          <w:tcPr>
            <w:tcW w:w="1440" w:type="dxa"/>
            <w:tcMar/>
          </w:tcPr>
          <w:p w:rsidR="00B71204" w:rsidRDefault="00B71204" w14:paraId="16547479" w14:textId="77777777"/>
        </w:tc>
        <w:tc>
          <w:tcPr>
            <w:tcW w:w="1440" w:type="dxa"/>
            <w:tcMar/>
          </w:tcPr>
          <w:p w:rsidR="00B71204" w:rsidRDefault="00B71204" w14:paraId="41050DE3" w14:textId="77777777"/>
        </w:tc>
        <w:tc>
          <w:tcPr>
            <w:tcW w:w="1440" w:type="dxa"/>
            <w:tcMar/>
          </w:tcPr>
          <w:p w:rsidR="00B71204" w:rsidRDefault="00B71204" w14:paraId="79F2A5B0" w14:textId="77777777"/>
        </w:tc>
        <w:tc>
          <w:tcPr>
            <w:tcW w:w="1440" w:type="dxa"/>
            <w:tcMar/>
          </w:tcPr>
          <w:p w:rsidR="00B71204" w:rsidRDefault="00B71204" w14:paraId="6CCB442D" w14:textId="77777777"/>
        </w:tc>
      </w:tr>
      <w:tr w:rsidR="00B71204" w:rsidTr="5243C48E" w14:paraId="471F660C" w14:textId="77777777">
        <w:tc>
          <w:tcPr>
            <w:tcW w:w="1440" w:type="dxa"/>
            <w:tcMar/>
          </w:tcPr>
          <w:p w:rsidR="00B71204" w:rsidRDefault="00E12067" w14:paraId="14AB06E0" w14:textId="77777777">
            <w:r>
              <w:t>The event platform/venue was appropriate for my presentation.</w:t>
            </w:r>
          </w:p>
        </w:tc>
        <w:tc>
          <w:tcPr>
            <w:tcW w:w="1440" w:type="dxa"/>
            <w:tcMar/>
          </w:tcPr>
          <w:p w:rsidR="00B71204" w:rsidRDefault="00B71204" w14:paraId="003371E2" w14:textId="77777777"/>
        </w:tc>
        <w:tc>
          <w:tcPr>
            <w:tcW w:w="1440" w:type="dxa"/>
            <w:tcMar/>
          </w:tcPr>
          <w:p w:rsidR="00B71204" w:rsidRDefault="00B71204" w14:paraId="50A4888C" w14:textId="77777777"/>
        </w:tc>
        <w:tc>
          <w:tcPr>
            <w:tcW w:w="1440" w:type="dxa"/>
            <w:tcMar/>
          </w:tcPr>
          <w:p w:rsidR="00B71204" w:rsidRDefault="00B71204" w14:paraId="53174B76" w14:textId="77777777"/>
        </w:tc>
        <w:tc>
          <w:tcPr>
            <w:tcW w:w="1440" w:type="dxa"/>
            <w:tcMar/>
          </w:tcPr>
          <w:p w:rsidR="00B71204" w:rsidRDefault="00B71204" w14:paraId="3FB6C59C" w14:textId="77777777"/>
        </w:tc>
        <w:tc>
          <w:tcPr>
            <w:tcW w:w="1440" w:type="dxa"/>
            <w:tcMar/>
          </w:tcPr>
          <w:p w:rsidR="00B71204" w:rsidRDefault="00B71204" w14:paraId="61C7C00C" w14:textId="77777777"/>
        </w:tc>
      </w:tr>
      <w:tr w:rsidR="00B71204" w:rsidTr="5243C48E" w14:paraId="0E6DF2BF" w14:textId="77777777">
        <w:tc>
          <w:tcPr>
            <w:tcW w:w="1440" w:type="dxa"/>
            <w:tcMar/>
          </w:tcPr>
          <w:p w:rsidR="00B71204" w:rsidRDefault="00E12067" w14:paraId="1A9AC476" w14:textId="77777777">
            <w:r>
              <w:t xml:space="preserve">I felt </w:t>
            </w:r>
            <w:r>
              <w:t xml:space="preserve">that my content was </w:t>
            </w:r>
            <w:r>
              <w:lastRenderedPageBreak/>
              <w:t>well-received by the attendees.</w:t>
            </w:r>
          </w:p>
        </w:tc>
        <w:tc>
          <w:tcPr>
            <w:tcW w:w="1440" w:type="dxa"/>
            <w:tcMar/>
          </w:tcPr>
          <w:p w:rsidR="00B71204" w:rsidRDefault="00B71204" w14:paraId="3E6F9E23" w14:textId="77777777"/>
        </w:tc>
        <w:tc>
          <w:tcPr>
            <w:tcW w:w="1440" w:type="dxa"/>
            <w:tcMar/>
          </w:tcPr>
          <w:p w:rsidR="00B71204" w:rsidRDefault="00B71204" w14:paraId="5B127230" w14:textId="77777777"/>
        </w:tc>
        <w:tc>
          <w:tcPr>
            <w:tcW w:w="1440" w:type="dxa"/>
            <w:tcMar/>
          </w:tcPr>
          <w:p w:rsidR="00B71204" w:rsidRDefault="00B71204" w14:paraId="6DB39498" w14:textId="77777777"/>
        </w:tc>
        <w:tc>
          <w:tcPr>
            <w:tcW w:w="1440" w:type="dxa"/>
            <w:tcMar/>
          </w:tcPr>
          <w:p w:rsidR="00B71204" w:rsidRDefault="00B71204" w14:paraId="1D588069" w14:textId="77777777"/>
        </w:tc>
        <w:tc>
          <w:tcPr>
            <w:tcW w:w="1440" w:type="dxa"/>
            <w:tcMar/>
          </w:tcPr>
          <w:p w:rsidR="00B71204" w:rsidRDefault="00B71204" w14:paraId="6742F2EA" w14:textId="77777777"/>
        </w:tc>
      </w:tr>
      <w:tr w:rsidR="00B71204" w:rsidTr="5243C48E" w14:paraId="18901E87" w14:textId="77777777">
        <w:tc>
          <w:tcPr>
            <w:tcW w:w="1440" w:type="dxa"/>
            <w:tcMar/>
          </w:tcPr>
          <w:p w:rsidR="00B71204" w:rsidRDefault="00E12067" w14:paraId="2B0646E8" w14:textId="77777777">
            <w:r>
              <w:t>I had opportunities to network with other speakers and attendees.</w:t>
            </w:r>
          </w:p>
        </w:tc>
        <w:tc>
          <w:tcPr>
            <w:tcW w:w="1440" w:type="dxa"/>
            <w:tcMar/>
          </w:tcPr>
          <w:p w:rsidR="00B71204" w:rsidRDefault="00B71204" w14:paraId="2ADAEAA1" w14:textId="77777777"/>
        </w:tc>
        <w:tc>
          <w:tcPr>
            <w:tcW w:w="1440" w:type="dxa"/>
            <w:tcMar/>
          </w:tcPr>
          <w:p w:rsidR="00B71204" w:rsidRDefault="00B71204" w14:paraId="2B67ECBE" w14:textId="77777777"/>
        </w:tc>
        <w:tc>
          <w:tcPr>
            <w:tcW w:w="1440" w:type="dxa"/>
            <w:tcMar/>
          </w:tcPr>
          <w:p w:rsidR="00B71204" w:rsidRDefault="00B71204" w14:paraId="4CF20F16" w14:textId="77777777"/>
        </w:tc>
        <w:tc>
          <w:tcPr>
            <w:tcW w:w="1440" w:type="dxa"/>
            <w:tcMar/>
          </w:tcPr>
          <w:p w:rsidR="00B71204" w:rsidRDefault="00B71204" w14:paraId="7D39A591" w14:textId="77777777"/>
        </w:tc>
        <w:tc>
          <w:tcPr>
            <w:tcW w:w="1440" w:type="dxa"/>
            <w:tcMar/>
          </w:tcPr>
          <w:p w:rsidR="00B71204" w:rsidRDefault="00B71204" w14:paraId="27919F11" w14:textId="77777777"/>
        </w:tc>
      </w:tr>
      <w:tr w:rsidR="00B71204" w:rsidTr="5243C48E" w14:paraId="7DC65D11" w14:textId="77777777">
        <w:tc>
          <w:tcPr>
            <w:tcW w:w="1440" w:type="dxa"/>
            <w:tcMar/>
          </w:tcPr>
          <w:p w:rsidR="00B71204" w:rsidRDefault="00E12067" w14:paraId="6BEFE23A" w14:textId="77777777">
            <w:r>
              <w:t>The event met my expectations as a speaker.</w:t>
            </w:r>
          </w:p>
        </w:tc>
        <w:tc>
          <w:tcPr>
            <w:tcW w:w="1440" w:type="dxa"/>
            <w:tcMar/>
          </w:tcPr>
          <w:p w:rsidR="00B71204" w:rsidRDefault="00B71204" w14:paraId="6CC6CC52" w14:textId="77777777"/>
        </w:tc>
        <w:tc>
          <w:tcPr>
            <w:tcW w:w="1440" w:type="dxa"/>
            <w:tcMar/>
          </w:tcPr>
          <w:p w:rsidR="00B71204" w:rsidRDefault="00B71204" w14:paraId="21994C5E" w14:textId="77777777"/>
        </w:tc>
        <w:tc>
          <w:tcPr>
            <w:tcW w:w="1440" w:type="dxa"/>
            <w:tcMar/>
          </w:tcPr>
          <w:p w:rsidR="00B71204" w:rsidRDefault="00B71204" w14:paraId="11137F41" w14:textId="77777777"/>
        </w:tc>
        <w:tc>
          <w:tcPr>
            <w:tcW w:w="1440" w:type="dxa"/>
            <w:tcMar/>
          </w:tcPr>
          <w:p w:rsidR="00B71204" w:rsidRDefault="00B71204" w14:paraId="34059092" w14:textId="77777777"/>
        </w:tc>
        <w:tc>
          <w:tcPr>
            <w:tcW w:w="1440" w:type="dxa"/>
            <w:tcMar/>
          </w:tcPr>
          <w:p w:rsidR="00B71204" w:rsidRDefault="00B71204" w14:paraId="5487EE1B" w14:textId="77777777"/>
        </w:tc>
      </w:tr>
      <w:tr w:rsidR="00B71204" w:rsidTr="5243C48E" w14:paraId="250E0478" w14:textId="77777777">
        <w:tc>
          <w:tcPr>
            <w:tcW w:w="1440" w:type="dxa"/>
            <w:tcMar/>
          </w:tcPr>
          <w:p w:rsidR="00B71204" w:rsidRDefault="00E12067" w14:paraId="3DED5E85" w14:textId="58839B28">
            <w:r w:rsidR="00E12067">
              <w:rPr/>
              <w:t xml:space="preserve">I would be interested in speaking at future events </w:t>
            </w:r>
            <w:r w:rsidR="1F568B84">
              <w:rPr/>
              <w:t xml:space="preserve">hosted </w:t>
            </w:r>
            <w:r w:rsidR="00E12067">
              <w:rPr/>
              <w:t xml:space="preserve">by this </w:t>
            </w:r>
            <w:r w:rsidR="00E12067">
              <w:rPr/>
              <w:t>organization.</w:t>
            </w:r>
          </w:p>
        </w:tc>
        <w:tc>
          <w:tcPr>
            <w:tcW w:w="1440" w:type="dxa"/>
            <w:tcMar/>
          </w:tcPr>
          <w:p w:rsidR="00B71204" w:rsidRDefault="00B71204" w14:paraId="564FEC35" w14:textId="77777777"/>
        </w:tc>
        <w:tc>
          <w:tcPr>
            <w:tcW w:w="1440" w:type="dxa"/>
            <w:tcMar/>
          </w:tcPr>
          <w:p w:rsidR="00B71204" w:rsidRDefault="00B71204" w14:paraId="53258991" w14:textId="77777777"/>
        </w:tc>
        <w:tc>
          <w:tcPr>
            <w:tcW w:w="1440" w:type="dxa"/>
            <w:tcMar/>
          </w:tcPr>
          <w:p w:rsidR="00B71204" w:rsidRDefault="00B71204" w14:paraId="621B511F" w14:textId="77777777"/>
        </w:tc>
        <w:tc>
          <w:tcPr>
            <w:tcW w:w="1440" w:type="dxa"/>
            <w:tcMar/>
          </w:tcPr>
          <w:p w:rsidR="00B71204" w:rsidRDefault="00B71204" w14:paraId="4D03FD1C" w14:textId="77777777"/>
        </w:tc>
        <w:tc>
          <w:tcPr>
            <w:tcW w:w="1440" w:type="dxa"/>
            <w:tcMar/>
          </w:tcPr>
          <w:p w:rsidR="00B71204" w:rsidRDefault="00B71204" w14:paraId="2D11F5C3" w14:textId="77777777"/>
        </w:tc>
      </w:tr>
      <w:tr w:rsidR="00B71204" w:rsidTr="5243C48E" w14:paraId="6F08AD7D" w14:textId="77777777">
        <w:tc>
          <w:tcPr>
            <w:tcW w:w="1440" w:type="dxa"/>
            <w:tcMar/>
          </w:tcPr>
          <w:p w:rsidR="00B71204" w:rsidRDefault="00E12067" w14:paraId="25CE4623" w14:textId="77777777">
            <w:r>
              <w:t>The overall event experience was positive.</w:t>
            </w:r>
          </w:p>
        </w:tc>
        <w:tc>
          <w:tcPr>
            <w:tcW w:w="1440" w:type="dxa"/>
            <w:tcMar/>
          </w:tcPr>
          <w:p w:rsidR="00B71204" w:rsidRDefault="00B71204" w14:paraId="75657EAF" w14:textId="77777777"/>
        </w:tc>
        <w:tc>
          <w:tcPr>
            <w:tcW w:w="1440" w:type="dxa"/>
            <w:tcMar/>
          </w:tcPr>
          <w:p w:rsidR="00B71204" w:rsidRDefault="00B71204" w14:paraId="51B9F4D6" w14:textId="77777777"/>
        </w:tc>
        <w:tc>
          <w:tcPr>
            <w:tcW w:w="1440" w:type="dxa"/>
            <w:tcMar/>
          </w:tcPr>
          <w:p w:rsidR="00B71204" w:rsidRDefault="00B71204" w14:paraId="65F299EB" w14:textId="77777777"/>
        </w:tc>
        <w:tc>
          <w:tcPr>
            <w:tcW w:w="1440" w:type="dxa"/>
            <w:tcMar/>
          </w:tcPr>
          <w:p w:rsidR="00B71204" w:rsidRDefault="00B71204" w14:paraId="2707C6F5" w14:textId="77777777"/>
        </w:tc>
        <w:tc>
          <w:tcPr>
            <w:tcW w:w="1440" w:type="dxa"/>
            <w:tcMar/>
          </w:tcPr>
          <w:p w:rsidR="00B71204" w:rsidRDefault="00B71204" w14:paraId="70685EC5" w14:textId="77777777"/>
        </w:tc>
      </w:tr>
    </w:tbl>
    <w:p w:rsidR="00B71204" w:rsidP="00E12067" w:rsidRDefault="00E12067" w14:paraId="53C81EDA" w14:textId="6F058BE0">
      <w:r>
        <w:br/>
      </w:r>
      <w:r>
        <w:t>What aspects of the event did you find most enjoyable or challenging?</w:t>
      </w:r>
    </w:p>
    <w:p w:rsidR="00E12067" w:rsidP="00E12067" w:rsidRDefault="00E12067" w14:paraId="23A8F344" w14:textId="77777777">
      <w:pPr>
        <w:pStyle w:val="ListBullet"/>
        <w:numPr>
          <w:ilvl w:val="0"/>
          <w:numId w:val="0"/>
        </w:numPr>
        <w:ind w:left="360" w:hanging="360"/>
      </w:pPr>
    </w:p>
    <w:p w:rsidR="00E12067" w:rsidP="00E12067" w:rsidRDefault="00E12067" w14:paraId="644107BB" w14:textId="77777777">
      <w:pPr>
        <w:pStyle w:val="ListBullet"/>
        <w:numPr>
          <w:ilvl w:val="0"/>
          <w:numId w:val="0"/>
        </w:numPr>
        <w:ind w:left="360" w:hanging="360"/>
      </w:pPr>
    </w:p>
    <w:p w:rsidR="00B71204" w:rsidP="00E12067" w:rsidRDefault="00E12067" w14:paraId="3F5466C4" w14:textId="238945A1">
      <w:pPr>
        <w:pStyle w:val="ListBullet"/>
        <w:numPr>
          <w:ilvl w:val="0"/>
          <w:numId w:val="0"/>
        </w:numPr>
        <w:ind w:left="360" w:hanging="360"/>
      </w:pPr>
      <w:r>
        <w:t xml:space="preserve">Were there any logistical or technical issues that could be improved for future </w:t>
      </w:r>
      <w:r>
        <w:t>events?</w:t>
      </w:r>
    </w:p>
    <w:p w:rsidR="00E12067" w:rsidP="00E12067" w:rsidRDefault="00E12067" w14:paraId="5B54F890" w14:textId="77777777">
      <w:pPr>
        <w:pStyle w:val="ListBullet"/>
        <w:numPr>
          <w:ilvl w:val="0"/>
          <w:numId w:val="0"/>
        </w:numPr>
        <w:ind w:left="360" w:hanging="360"/>
      </w:pPr>
    </w:p>
    <w:p w:rsidR="00E12067" w:rsidP="00E12067" w:rsidRDefault="00E12067" w14:paraId="0E215C0A" w14:textId="77777777">
      <w:pPr>
        <w:pStyle w:val="ListBullet"/>
        <w:numPr>
          <w:ilvl w:val="0"/>
          <w:numId w:val="0"/>
        </w:numPr>
        <w:ind w:left="360" w:hanging="360"/>
      </w:pPr>
    </w:p>
    <w:p w:rsidR="00E12067" w:rsidP="00E12067" w:rsidRDefault="00E12067" w14:paraId="1E4C183D" w14:textId="77777777">
      <w:pPr>
        <w:pStyle w:val="ListBullet"/>
        <w:numPr>
          <w:ilvl w:val="0"/>
          <w:numId w:val="0"/>
        </w:numPr>
        <w:ind w:left="360" w:hanging="360"/>
      </w:pPr>
    </w:p>
    <w:p w:rsidR="00E12067" w:rsidP="00E12067" w:rsidRDefault="00E12067" w14:paraId="674AADF4" w14:textId="77777777">
      <w:pPr>
        <w:pStyle w:val="ListBullet"/>
        <w:numPr>
          <w:ilvl w:val="0"/>
          <w:numId w:val="0"/>
        </w:numPr>
        <w:ind w:left="360" w:hanging="360"/>
      </w:pPr>
    </w:p>
    <w:p w:rsidR="00B71204" w:rsidP="00E12067" w:rsidRDefault="00E12067" w14:paraId="23F73151" w14:textId="30D49AFD">
      <w:pPr>
        <w:pStyle w:val="ListBullet"/>
        <w:numPr>
          <w:ilvl w:val="0"/>
          <w:numId w:val="0"/>
        </w:numPr>
        <w:ind w:left="360" w:hanging="360"/>
      </w:pPr>
      <w:r>
        <w:t xml:space="preserve">Do you have any suggestions for enhancing the </w:t>
      </w:r>
      <w:proofErr w:type="gramStart"/>
      <w:r>
        <w:t>speaker</w:t>
      </w:r>
      <w:proofErr w:type="gramEnd"/>
      <w:r>
        <w:t xml:space="preserve"> experience?</w:t>
      </w:r>
    </w:p>
    <w:p w:rsidR="00E12067" w:rsidP="00E12067" w:rsidRDefault="00E12067" w14:paraId="6A1B7212" w14:textId="77777777">
      <w:pPr>
        <w:pStyle w:val="ListBullet"/>
        <w:numPr>
          <w:ilvl w:val="0"/>
          <w:numId w:val="0"/>
        </w:numPr>
        <w:ind w:left="360" w:hanging="360"/>
      </w:pPr>
    </w:p>
    <w:p w:rsidR="00E12067" w:rsidP="00E12067" w:rsidRDefault="00E12067" w14:paraId="621CB7EE" w14:textId="77777777">
      <w:pPr>
        <w:pStyle w:val="ListBullet"/>
        <w:numPr>
          <w:ilvl w:val="0"/>
          <w:numId w:val="0"/>
        </w:numPr>
        <w:ind w:left="360" w:hanging="360"/>
      </w:pPr>
    </w:p>
    <w:p w:rsidR="00E12067" w:rsidP="00E12067" w:rsidRDefault="00E12067" w14:paraId="11A5A918" w14:textId="77777777">
      <w:pPr>
        <w:pStyle w:val="ListBullet"/>
        <w:numPr>
          <w:ilvl w:val="0"/>
          <w:numId w:val="0"/>
        </w:numPr>
        <w:ind w:left="360" w:hanging="360"/>
      </w:pPr>
    </w:p>
    <w:p w:rsidR="00E12067" w:rsidP="00E12067" w:rsidRDefault="00E12067" w14:paraId="7763B732" w14:textId="77777777">
      <w:pPr>
        <w:pStyle w:val="ListBullet"/>
        <w:numPr>
          <w:ilvl w:val="0"/>
          <w:numId w:val="0"/>
        </w:numPr>
        <w:ind w:left="360" w:hanging="360"/>
      </w:pPr>
    </w:p>
    <w:p w:rsidR="00B71204" w:rsidP="00E12067" w:rsidRDefault="00E12067" w14:paraId="5D2BA82C" w14:textId="02C91628">
      <w:pPr>
        <w:pStyle w:val="ListBullet"/>
        <w:numPr>
          <w:ilvl w:val="0"/>
          <w:numId w:val="0"/>
        </w:numPr>
        <w:ind w:left="360" w:hanging="360"/>
      </w:pPr>
      <w:r>
        <w:t>What additional support or resources would have been helpful?</w:t>
      </w:r>
    </w:p>
    <w:sectPr w:rsidR="00B71204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838421343">
    <w:abstractNumId w:val="8"/>
  </w:num>
  <w:num w:numId="2" w16cid:durableId="1019309248">
    <w:abstractNumId w:val="6"/>
  </w:num>
  <w:num w:numId="3" w16cid:durableId="210270789">
    <w:abstractNumId w:val="5"/>
  </w:num>
  <w:num w:numId="4" w16cid:durableId="800344007">
    <w:abstractNumId w:val="4"/>
  </w:num>
  <w:num w:numId="5" w16cid:durableId="1916746795">
    <w:abstractNumId w:val="7"/>
  </w:num>
  <w:num w:numId="6" w16cid:durableId="1028337547">
    <w:abstractNumId w:val="3"/>
  </w:num>
  <w:num w:numId="7" w16cid:durableId="1052535040">
    <w:abstractNumId w:val="2"/>
  </w:num>
  <w:num w:numId="8" w16cid:durableId="639576041">
    <w:abstractNumId w:val="1"/>
  </w:num>
  <w:num w:numId="9" w16cid:durableId="19322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51688"/>
    <w:rsid w:val="00AA1D8D"/>
    <w:rsid w:val="00B47730"/>
    <w:rsid w:val="00B71204"/>
    <w:rsid w:val="00CB0664"/>
    <w:rsid w:val="00E12067"/>
    <w:rsid w:val="00FC693F"/>
    <w:rsid w:val="1F568B84"/>
    <w:rsid w:val="5243C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76C2D1"/>
  <w14:defaultImageDpi w14:val="300"/>
  <w15:docId w15:val="{334554DE-B64A-4C96-A9E3-C8A9D296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89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4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2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42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53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24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E741138C7E94C8CF54BCC1B050E0D" ma:contentTypeVersion="20" ma:contentTypeDescription="Create a new document." ma:contentTypeScope="" ma:versionID="785cb93b99f74b238b2e6de874211ff7">
  <xsd:schema xmlns:xsd="http://www.w3.org/2001/XMLSchema" xmlns:xs="http://www.w3.org/2001/XMLSchema" xmlns:p="http://schemas.microsoft.com/office/2006/metadata/properties" xmlns:ns1="http://schemas.microsoft.com/sharepoint/v3" xmlns:ns3="eb1580b9-3a2b-4e4e-ae1a-7e3ddd26f882" xmlns:ns4="41a4f705-00b0-47ca-8eea-5192d2a08475" targetNamespace="http://schemas.microsoft.com/office/2006/metadata/properties" ma:root="true" ma:fieldsID="09e0919f81190b47722e1d09ab73091f" ns1:_="" ns3:_="" ns4:_="">
    <xsd:import namespace="http://schemas.microsoft.com/sharepoint/v3"/>
    <xsd:import namespace="eb1580b9-3a2b-4e4e-ae1a-7e3ddd26f882"/>
    <xsd:import namespace="41a4f705-00b0-47ca-8eea-5192d2a084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580b9-3a2b-4e4e-ae1a-7e3ddd26f8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4f705-00b0-47ca-8eea-5192d2a08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a4f705-00b0-47ca-8eea-5192d2a08475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517FAE-E422-467D-9B9C-E9DD94B3F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1580b9-3a2b-4e4e-ae1a-7e3ddd26f882"/>
    <ds:schemaRef ds:uri="41a4f705-00b0-47ca-8eea-5192d2a08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C701F4-0894-481E-9680-4D3F930A36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FC1073-380D-40A2-8B5A-0138A4CEAA67}">
  <ds:schemaRefs>
    <ds:schemaRef ds:uri="http://www.w3.org/XML/1998/namespace"/>
    <ds:schemaRef ds:uri="http://schemas.microsoft.com/office/2006/documentManagement/types"/>
    <ds:schemaRef ds:uri="41a4f705-00b0-47ca-8eea-5192d2a08475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eb1580b9-3a2b-4e4e-ae1a-7e3ddd26f882"/>
    <ds:schemaRef ds:uri="http://schemas.microsoft.com/sharepoint/v3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Andy Harris</lastModifiedBy>
  <revision>3</revision>
  <dcterms:created xsi:type="dcterms:W3CDTF">2024-09-12T16:43:00.0000000Z</dcterms:created>
  <dcterms:modified xsi:type="dcterms:W3CDTF">2024-09-16T14:02:26.5777260Z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0x010100541E741138C7E94C8CF54BCC1B050E0D</vt:lpwstr>
  </property>
</Properties>
</file>