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CD0FC" w14:textId="77777777" w:rsidR="00B030A1" w:rsidRPr="00B030A1" w:rsidRDefault="00B030A1" w:rsidP="00B030A1">
      <w:pPr>
        <w:pBdr>
          <w:bottom w:val="single" w:sz="8" w:space="4" w:color="4F81BD"/>
        </w:pBd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030A1">
        <w:rPr>
          <w:rFonts w:ascii="Calibri" w:eastAsia="Times New Roman" w:hAnsi="Calibri" w:cs="Calibri"/>
          <w:b/>
          <w:bCs/>
          <w:color w:val="17365D"/>
          <w:sz w:val="52"/>
          <w:szCs w:val="52"/>
        </w:rPr>
        <w:t>[Org Name Event Evaluation]</w:t>
      </w:r>
      <w:r w:rsidRPr="00B030A1">
        <w:rPr>
          <w:rFonts w:ascii="Calibri" w:eastAsia="Times New Roman" w:hAnsi="Calibri" w:cs="Calibri"/>
          <w:color w:val="17365D"/>
          <w:sz w:val="52"/>
          <w:szCs w:val="52"/>
        </w:rPr>
        <w:t> 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6465"/>
      </w:tblGrid>
      <w:tr w:rsidR="00B030A1" w:rsidRPr="00B030A1" w14:paraId="47919481" w14:textId="77777777" w:rsidTr="00B030A1">
        <w:trPr>
          <w:trHeight w:val="300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3A40A4" w14:textId="77777777" w:rsidR="00B030A1" w:rsidRPr="00B030A1" w:rsidRDefault="00B030A1" w:rsidP="00B030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A1">
              <w:rPr>
                <w:rFonts w:ascii="Cambria" w:eastAsia="Times New Roman" w:hAnsi="Cambria" w:cs="Times New Roman"/>
              </w:rPr>
              <w:t>Name of Event:   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CEBF66" w14:textId="77777777" w:rsidR="00B030A1" w:rsidRPr="00B030A1" w:rsidRDefault="00B030A1" w:rsidP="00B030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A1">
              <w:rPr>
                <w:rFonts w:ascii="Cambria" w:eastAsia="Times New Roman" w:hAnsi="Cambria" w:cs="Times New Roman"/>
              </w:rPr>
              <w:t>   </w:t>
            </w:r>
          </w:p>
        </w:tc>
      </w:tr>
    </w:tbl>
    <w:p w14:paraId="5757CCA3" w14:textId="77777777" w:rsidR="00B030A1" w:rsidRDefault="00B030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1440"/>
        <w:gridCol w:w="1440"/>
        <w:gridCol w:w="1440"/>
        <w:gridCol w:w="1440"/>
        <w:gridCol w:w="1440"/>
      </w:tblGrid>
      <w:tr w:rsidR="009307C5" w14:paraId="18524A67" w14:textId="77777777" w:rsidTr="00B030A1">
        <w:tc>
          <w:tcPr>
            <w:tcW w:w="1440" w:type="dxa"/>
          </w:tcPr>
          <w:p w14:paraId="4044234C" w14:textId="77777777" w:rsidR="009307C5" w:rsidRDefault="009307C5"/>
        </w:tc>
        <w:tc>
          <w:tcPr>
            <w:tcW w:w="1440" w:type="dxa"/>
          </w:tcPr>
          <w:p w14:paraId="110AEB9C" w14:textId="77777777" w:rsidR="009307C5" w:rsidRDefault="00B030A1">
            <w:r>
              <w:t>Strongly agree</w:t>
            </w:r>
          </w:p>
        </w:tc>
        <w:tc>
          <w:tcPr>
            <w:tcW w:w="1440" w:type="dxa"/>
          </w:tcPr>
          <w:p w14:paraId="6AFD80B5" w14:textId="77777777" w:rsidR="009307C5" w:rsidRDefault="00B030A1">
            <w:r>
              <w:t>Agree</w:t>
            </w:r>
          </w:p>
        </w:tc>
        <w:tc>
          <w:tcPr>
            <w:tcW w:w="1440" w:type="dxa"/>
          </w:tcPr>
          <w:p w14:paraId="1A3F9312" w14:textId="77777777" w:rsidR="009307C5" w:rsidRDefault="00B030A1">
            <w:r>
              <w:t>Neither agree nor disagree</w:t>
            </w:r>
          </w:p>
        </w:tc>
        <w:tc>
          <w:tcPr>
            <w:tcW w:w="1440" w:type="dxa"/>
          </w:tcPr>
          <w:p w14:paraId="13F9E1FF" w14:textId="77777777" w:rsidR="009307C5" w:rsidRDefault="00B030A1">
            <w:r>
              <w:t>Disagree</w:t>
            </w:r>
          </w:p>
        </w:tc>
        <w:tc>
          <w:tcPr>
            <w:tcW w:w="1440" w:type="dxa"/>
          </w:tcPr>
          <w:p w14:paraId="745FBFE9" w14:textId="77777777" w:rsidR="009307C5" w:rsidRDefault="00B030A1">
            <w:r>
              <w:t>Strongly disagree</w:t>
            </w:r>
          </w:p>
        </w:tc>
      </w:tr>
      <w:tr w:rsidR="009307C5" w14:paraId="6A7D14C4" w14:textId="77777777" w:rsidTr="00B030A1">
        <w:tc>
          <w:tcPr>
            <w:tcW w:w="1440" w:type="dxa"/>
          </w:tcPr>
          <w:p w14:paraId="27FD1588" w14:textId="77777777" w:rsidR="009307C5" w:rsidRDefault="00B030A1">
            <w:r>
              <w:t>The sponsorship opportunities were clearly communicated.</w:t>
            </w:r>
          </w:p>
        </w:tc>
        <w:tc>
          <w:tcPr>
            <w:tcW w:w="1440" w:type="dxa"/>
          </w:tcPr>
          <w:p w14:paraId="332FBA27" w14:textId="77777777" w:rsidR="009307C5" w:rsidRDefault="009307C5"/>
        </w:tc>
        <w:tc>
          <w:tcPr>
            <w:tcW w:w="1440" w:type="dxa"/>
          </w:tcPr>
          <w:p w14:paraId="49054967" w14:textId="77777777" w:rsidR="009307C5" w:rsidRDefault="009307C5"/>
        </w:tc>
        <w:tc>
          <w:tcPr>
            <w:tcW w:w="1440" w:type="dxa"/>
          </w:tcPr>
          <w:p w14:paraId="6ADDC916" w14:textId="77777777" w:rsidR="009307C5" w:rsidRDefault="009307C5"/>
        </w:tc>
        <w:tc>
          <w:tcPr>
            <w:tcW w:w="1440" w:type="dxa"/>
          </w:tcPr>
          <w:p w14:paraId="59783492" w14:textId="77777777" w:rsidR="009307C5" w:rsidRDefault="009307C5"/>
        </w:tc>
        <w:tc>
          <w:tcPr>
            <w:tcW w:w="1440" w:type="dxa"/>
          </w:tcPr>
          <w:p w14:paraId="7385AE4F" w14:textId="77777777" w:rsidR="009307C5" w:rsidRDefault="009307C5"/>
        </w:tc>
      </w:tr>
      <w:tr w:rsidR="009307C5" w14:paraId="691B7247" w14:textId="77777777" w:rsidTr="00B030A1">
        <w:tc>
          <w:tcPr>
            <w:tcW w:w="1440" w:type="dxa"/>
          </w:tcPr>
          <w:p w14:paraId="5B929E02" w14:textId="77777777" w:rsidR="009307C5" w:rsidRDefault="00B030A1">
            <w:r>
              <w:t xml:space="preserve">The event attracted the target audience relevant to my </w:t>
            </w:r>
            <w:r>
              <w:t>business.</w:t>
            </w:r>
          </w:p>
        </w:tc>
        <w:tc>
          <w:tcPr>
            <w:tcW w:w="1440" w:type="dxa"/>
          </w:tcPr>
          <w:p w14:paraId="22C4A7C4" w14:textId="77777777" w:rsidR="009307C5" w:rsidRDefault="009307C5"/>
        </w:tc>
        <w:tc>
          <w:tcPr>
            <w:tcW w:w="1440" w:type="dxa"/>
          </w:tcPr>
          <w:p w14:paraId="6D64D966" w14:textId="77777777" w:rsidR="009307C5" w:rsidRDefault="009307C5"/>
        </w:tc>
        <w:tc>
          <w:tcPr>
            <w:tcW w:w="1440" w:type="dxa"/>
          </w:tcPr>
          <w:p w14:paraId="50F51E08" w14:textId="77777777" w:rsidR="009307C5" w:rsidRDefault="009307C5"/>
        </w:tc>
        <w:tc>
          <w:tcPr>
            <w:tcW w:w="1440" w:type="dxa"/>
          </w:tcPr>
          <w:p w14:paraId="668DFC09" w14:textId="77777777" w:rsidR="009307C5" w:rsidRDefault="009307C5"/>
        </w:tc>
        <w:tc>
          <w:tcPr>
            <w:tcW w:w="1440" w:type="dxa"/>
          </w:tcPr>
          <w:p w14:paraId="700ACB05" w14:textId="77777777" w:rsidR="009307C5" w:rsidRDefault="009307C5"/>
        </w:tc>
      </w:tr>
      <w:tr w:rsidR="009307C5" w14:paraId="6792EEE9" w14:textId="77777777" w:rsidTr="00B030A1">
        <w:tc>
          <w:tcPr>
            <w:tcW w:w="1440" w:type="dxa"/>
          </w:tcPr>
          <w:p w14:paraId="5CFC0A8C" w14:textId="77777777" w:rsidR="009307C5" w:rsidRDefault="00B030A1">
            <w:r>
              <w:t>I was satisfied with the visibility and exposure provided for my brand.</w:t>
            </w:r>
          </w:p>
        </w:tc>
        <w:tc>
          <w:tcPr>
            <w:tcW w:w="1440" w:type="dxa"/>
          </w:tcPr>
          <w:p w14:paraId="4C2D8742" w14:textId="77777777" w:rsidR="009307C5" w:rsidRDefault="009307C5"/>
        </w:tc>
        <w:tc>
          <w:tcPr>
            <w:tcW w:w="1440" w:type="dxa"/>
          </w:tcPr>
          <w:p w14:paraId="09AAC61F" w14:textId="77777777" w:rsidR="009307C5" w:rsidRDefault="009307C5"/>
        </w:tc>
        <w:tc>
          <w:tcPr>
            <w:tcW w:w="1440" w:type="dxa"/>
          </w:tcPr>
          <w:p w14:paraId="777F5040" w14:textId="77777777" w:rsidR="009307C5" w:rsidRDefault="009307C5"/>
        </w:tc>
        <w:tc>
          <w:tcPr>
            <w:tcW w:w="1440" w:type="dxa"/>
          </w:tcPr>
          <w:p w14:paraId="6A36A1E8" w14:textId="77777777" w:rsidR="009307C5" w:rsidRDefault="009307C5"/>
        </w:tc>
        <w:tc>
          <w:tcPr>
            <w:tcW w:w="1440" w:type="dxa"/>
          </w:tcPr>
          <w:p w14:paraId="4CEE2875" w14:textId="77777777" w:rsidR="009307C5" w:rsidRDefault="009307C5"/>
        </w:tc>
      </w:tr>
      <w:tr w:rsidR="009307C5" w14:paraId="59571323" w14:textId="77777777" w:rsidTr="00B030A1">
        <w:tc>
          <w:tcPr>
            <w:tcW w:w="1440" w:type="dxa"/>
          </w:tcPr>
          <w:p w14:paraId="0AE45BC1" w14:textId="77777777" w:rsidR="009307C5" w:rsidRDefault="00B030A1">
            <w:r>
              <w:t>The event provided adequate opportunities for networking and engagement with attendees.</w:t>
            </w:r>
          </w:p>
        </w:tc>
        <w:tc>
          <w:tcPr>
            <w:tcW w:w="1440" w:type="dxa"/>
          </w:tcPr>
          <w:p w14:paraId="75A0BF4C" w14:textId="77777777" w:rsidR="009307C5" w:rsidRDefault="009307C5"/>
        </w:tc>
        <w:tc>
          <w:tcPr>
            <w:tcW w:w="1440" w:type="dxa"/>
          </w:tcPr>
          <w:p w14:paraId="32D7ABB0" w14:textId="77777777" w:rsidR="009307C5" w:rsidRDefault="009307C5"/>
        </w:tc>
        <w:tc>
          <w:tcPr>
            <w:tcW w:w="1440" w:type="dxa"/>
          </w:tcPr>
          <w:p w14:paraId="16E25A21" w14:textId="77777777" w:rsidR="009307C5" w:rsidRDefault="009307C5"/>
        </w:tc>
        <w:tc>
          <w:tcPr>
            <w:tcW w:w="1440" w:type="dxa"/>
          </w:tcPr>
          <w:p w14:paraId="04A859A4" w14:textId="77777777" w:rsidR="009307C5" w:rsidRDefault="009307C5"/>
        </w:tc>
        <w:tc>
          <w:tcPr>
            <w:tcW w:w="1440" w:type="dxa"/>
          </w:tcPr>
          <w:p w14:paraId="49839E27" w14:textId="77777777" w:rsidR="009307C5" w:rsidRDefault="009307C5"/>
        </w:tc>
      </w:tr>
      <w:tr w:rsidR="009307C5" w14:paraId="5282DB91" w14:textId="77777777" w:rsidTr="00B030A1">
        <w:tc>
          <w:tcPr>
            <w:tcW w:w="1440" w:type="dxa"/>
          </w:tcPr>
          <w:p w14:paraId="7C85FECD" w14:textId="77777777" w:rsidR="009307C5" w:rsidRDefault="00B030A1">
            <w:r>
              <w:t xml:space="preserve">The event organizers were responsive to my needs and </w:t>
            </w:r>
            <w:r>
              <w:t>concerns.</w:t>
            </w:r>
          </w:p>
        </w:tc>
        <w:tc>
          <w:tcPr>
            <w:tcW w:w="1440" w:type="dxa"/>
          </w:tcPr>
          <w:p w14:paraId="3B8CFD8D" w14:textId="77777777" w:rsidR="009307C5" w:rsidRDefault="009307C5"/>
        </w:tc>
        <w:tc>
          <w:tcPr>
            <w:tcW w:w="1440" w:type="dxa"/>
          </w:tcPr>
          <w:p w14:paraId="2AE7E676" w14:textId="77777777" w:rsidR="009307C5" w:rsidRDefault="009307C5"/>
        </w:tc>
        <w:tc>
          <w:tcPr>
            <w:tcW w:w="1440" w:type="dxa"/>
          </w:tcPr>
          <w:p w14:paraId="1D810759" w14:textId="77777777" w:rsidR="009307C5" w:rsidRDefault="009307C5"/>
        </w:tc>
        <w:tc>
          <w:tcPr>
            <w:tcW w:w="1440" w:type="dxa"/>
          </w:tcPr>
          <w:p w14:paraId="7A03A9EF" w14:textId="77777777" w:rsidR="009307C5" w:rsidRDefault="009307C5"/>
        </w:tc>
        <w:tc>
          <w:tcPr>
            <w:tcW w:w="1440" w:type="dxa"/>
          </w:tcPr>
          <w:p w14:paraId="799B3666" w14:textId="77777777" w:rsidR="009307C5" w:rsidRDefault="009307C5"/>
        </w:tc>
      </w:tr>
      <w:tr w:rsidR="009307C5" w14:paraId="6D2DD2FE" w14:textId="77777777" w:rsidTr="00B030A1">
        <w:tc>
          <w:tcPr>
            <w:tcW w:w="1440" w:type="dxa"/>
          </w:tcPr>
          <w:p w14:paraId="012E34E7" w14:textId="77777777" w:rsidR="009307C5" w:rsidRDefault="00B030A1">
            <w:r>
              <w:lastRenderedPageBreak/>
              <w:t>The sponsorship benefits matched what was outlined in the sponsorship agreement.</w:t>
            </w:r>
          </w:p>
        </w:tc>
        <w:tc>
          <w:tcPr>
            <w:tcW w:w="1440" w:type="dxa"/>
          </w:tcPr>
          <w:p w14:paraId="64B0329F" w14:textId="77777777" w:rsidR="009307C5" w:rsidRDefault="009307C5"/>
        </w:tc>
        <w:tc>
          <w:tcPr>
            <w:tcW w:w="1440" w:type="dxa"/>
          </w:tcPr>
          <w:p w14:paraId="5692DA26" w14:textId="77777777" w:rsidR="009307C5" w:rsidRDefault="009307C5"/>
        </w:tc>
        <w:tc>
          <w:tcPr>
            <w:tcW w:w="1440" w:type="dxa"/>
          </w:tcPr>
          <w:p w14:paraId="5AC7C7AF" w14:textId="77777777" w:rsidR="009307C5" w:rsidRDefault="009307C5"/>
        </w:tc>
        <w:tc>
          <w:tcPr>
            <w:tcW w:w="1440" w:type="dxa"/>
          </w:tcPr>
          <w:p w14:paraId="3D446349" w14:textId="77777777" w:rsidR="009307C5" w:rsidRDefault="009307C5"/>
        </w:tc>
        <w:tc>
          <w:tcPr>
            <w:tcW w:w="1440" w:type="dxa"/>
          </w:tcPr>
          <w:p w14:paraId="03A1B1C7" w14:textId="77777777" w:rsidR="009307C5" w:rsidRDefault="009307C5"/>
        </w:tc>
      </w:tr>
      <w:tr w:rsidR="009307C5" w14:paraId="0BD28C3F" w14:textId="77777777" w:rsidTr="00B030A1">
        <w:tc>
          <w:tcPr>
            <w:tcW w:w="1440" w:type="dxa"/>
          </w:tcPr>
          <w:p w14:paraId="120440DA" w14:textId="77777777" w:rsidR="009307C5" w:rsidRDefault="00B030A1">
            <w:r>
              <w:t>I received sufficient recognition for my sponsorship contribution.</w:t>
            </w:r>
          </w:p>
        </w:tc>
        <w:tc>
          <w:tcPr>
            <w:tcW w:w="1440" w:type="dxa"/>
          </w:tcPr>
          <w:p w14:paraId="4838B84C" w14:textId="77777777" w:rsidR="009307C5" w:rsidRDefault="009307C5"/>
        </w:tc>
        <w:tc>
          <w:tcPr>
            <w:tcW w:w="1440" w:type="dxa"/>
          </w:tcPr>
          <w:p w14:paraId="430311ED" w14:textId="77777777" w:rsidR="009307C5" w:rsidRDefault="009307C5"/>
        </w:tc>
        <w:tc>
          <w:tcPr>
            <w:tcW w:w="1440" w:type="dxa"/>
          </w:tcPr>
          <w:p w14:paraId="67D39487" w14:textId="77777777" w:rsidR="009307C5" w:rsidRDefault="009307C5"/>
        </w:tc>
        <w:tc>
          <w:tcPr>
            <w:tcW w:w="1440" w:type="dxa"/>
          </w:tcPr>
          <w:p w14:paraId="3AF5DA4E" w14:textId="77777777" w:rsidR="009307C5" w:rsidRDefault="009307C5"/>
        </w:tc>
        <w:tc>
          <w:tcPr>
            <w:tcW w:w="1440" w:type="dxa"/>
          </w:tcPr>
          <w:p w14:paraId="04C4C552" w14:textId="77777777" w:rsidR="009307C5" w:rsidRDefault="009307C5"/>
        </w:tc>
      </w:tr>
      <w:tr w:rsidR="009307C5" w14:paraId="6775980F" w14:textId="77777777" w:rsidTr="00B030A1">
        <w:tc>
          <w:tcPr>
            <w:tcW w:w="1440" w:type="dxa"/>
          </w:tcPr>
          <w:p w14:paraId="275AFBDE" w14:textId="77777777" w:rsidR="009307C5" w:rsidRDefault="00B030A1">
            <w:r>
              <w:t>The event logistics were well-organized from my perspective.</w:t>
            </w:r>
          </w:p>
        </w:tc>
        <w:tc>
          <w:tcPr>
            <w:tcW w:w="1440" w:type="dxa"/>
          </w:tcPr>
          <w:p w14:paraId="687D4937" w14:textId="77777777" w:rsidR="009307C5" w:rsidRDefault="009307C5"/>
        </w:tc>
        <w:tc>
          <w:tcPr>
            <w:tcW w:w="1440" w:type="dxa"/>
          </w:tcPr>
          <w:p w14:paraId="296EAD75" w14:textId="77777777" w:rsidR="009307C5" w:rsidRDefault="009307C5"/>
        </w:tc>
        <w:tc>
          <w:tcPr>
            <w:tcW w:w="1440" w:type="dxa"/>
          </w:tcPr>
          <w:p w14:paraId="16011941" w14:textId="77777777" w:rsidR="009307C5" w:rsidRDefault="009307C5"/>
        </w:tc>
        <w:tc>
          <w:tcPr>
            <w:tcW w:w="1440" w:type="dxa"/>
          </w:tcPr>
          <w:p w14:paraId="43328B7C" w14:textId="77777777" w:rsidR="009307C5" w:rsidRDefault="009307C5"/>
        </w:tc>
        <w:tc>
          <w:tcPr>
            <w:tcW w:w="1440" w:type="dxa"/>
          </w:tcPr>
          <w:p w14:paraId="051DE8B8" w14:textId="77777777" w:rsidR="009307C5" w:rsidRDefault="009307C5"/>
        </w:tc>
      </w:tr>
      <w:tr w:rsidR="009307C5" w14:paraId="0675F824" w14:textId="77777777" w:rsidTr="00B030A1">
        <w:tc>
          <w:tcPr>
            <w:tcW w:w="1440" w:type="dxa"/>
          </w:tcPr>
          <w:p w14:paraId="255760A7" w14:textId="77777777" w:rsidR="009307C5" w:rsidRDefault="00B030A1">
            <w:r>
              <w:t xml:space="preserve">I would </w:t>
            </w:r>
            <w:r>
              <w:t>consider sponsoring future events organized by this organization.</w:t>
            </w:r>
          </w:p>
        </w:tc>
        <w:tc>
          <w:tcPr>
            <w:tcW w:w="1440" w:type="dxa"/>
          </w:tcPr>
          <w:p w14:paraId="24239B0B" w14:textId="77777777" w:rsidR="009307C5" w:rsidRDefault="009307C5"/>
        </w:tc>
        <w:tc>
          <w:tcPr>
            <w:tcW w:w="1440" w:type="dxa"/>
          </w:tcPr>
          <w:p w14:paraId="04FFCD91" w14:textId="77777777" w:rsidR="009307C5" w:rsidRDefault="009307C5"/>
        </w:tc>
        <w:tc>
          <w:tcPr>
            <w:tcW w:w="1440" w:type="dxa"/>
          </w:tcPr>
          <w:p w14:paraId="647DDB9C" w14:textId="77777777" w:rsidR="009307C5" w:rsidRDefault="009307C5"/>
        </w:tc>
        <w:tc>
          <w:tcPr>
            <w:tcW w:w="1440" w:type="dxa"/>
          </w:tcPr>
          <w:p w14:paraId="4B5EE8C1" w14:textId="77777777" w:rsidR="009307C5" w:rsidRDefault="009307C5"/>
        </w:tc>
        <w:tc>
          <w:tcPr>
            <w:tcW w:w="1440" w:type="dxa"/>
          </w:tcPr>
          <w:p w14:paraId="13142256" w14:textId="77777777" w:rsidR="009307C5" w:rsidRDefault="009307C5"/>
        </w:tc>
      </w:tr>
      <w:tr w:rsidR="009307C5" w14:paraId="21F593E4" w14:textId="77777777" w:rsidTr="00B030A1">
        <w:tc>
          <w:tcPr>
            <w:tcW w:w="1440" w:type="dxa"/>
          </w:tcPr>
          <w:p w14:paraId="76BD27B6" w14:textId="77777777" w:rsidR="009307C5" w:rsidRDefault="00B030A1">
            <w:r>
              <w:t>The overall event experience met my expectations as a sponsor.</w:t>
            </w:r>
          </w:p>
        </w:tc>
        <w:tc>
          <w:tcPr>
            <w:tcW w:w="1440" w:type="dxa"/>
          </w:tcPr>
          <w:p w14:paraId="51A95884" w14:textId="77777777" w:rsidR="009307C5" w:rsidRDefault="009307C5"/>
        </w:tc>
        <w:tc>
          <w:tcPr>
            <w:tcW w:w="1440" w:type="dxa"/>
          </w:tcPr>
          <w:p w14:paraId="68B5B344" w14:textId="77777777" w:rsidR="009307C5" w:rsidRDefault="009307C5"/>
        </w:tc>
        <w:tc>
          <w:tcPr>
            <w:tcW w:w="1440" w:type="dxa"/>
          </w:tcPr>
          <w:p w14:paraId="1DAB2673" w14:textId="77777777" w:rsidR="009307C5" w:rsidRDefault="009307C5"/>
        </w:tc>
        <w:tc>
          <w:tcPr>
            <w:tcW w:w="1440" w:type="dxa"/>
          </w:tcPr>
          <w:p w14:paraId="49EECF16" w14:textId="77777777" w:rsidR="009307C5" w:rsidRDefault="009307C5"/>
        </w:tc>
        <w:tc>
          <w:tcPr>
            <w:tcW w:w="1440" w:type="dxa"/>
          </w:tcPr>
          <w:p w14:paraId="698B5981" w14:textId="77777777" w:rsidR="009307C5" w:rsidRDefault="009307C5"/>
        </w:tc>
      </w:tr>
    </w:tbl>
    <w:p w14:paraId="68FF866F" w14:textId="78D3E9D7" w:rsidR="009307C5" w:rsidRDefault="009307C5" w:rsidP="00B030A1">
      <w:pPr>
        <w:pStyle w:val="ListBullet"/>
        <w:numPr>
          <w:ilvl w:val="0"/>
          <w:numId w:val="0"/>
        </w:numPr>
        <w:ind w:left="360" w:hanging="360"/>
      </w:pPr>
    </w:p>
    <w:p w14:paraId="37619321" w14:textId="5DF3B055" w:rsidR="00B030A1" w:rsidRDefault="00B030A1" w:rsidP="00B030A1">
      <w:pPr>
        <w:pStyle w:val="ListBullet"/>
        <w:numPr>
          <w:ilvl w:val="0"/>
          <w:numId w:val="0"/>
        </w:numPr>
      </w:pPr>
      <w:r>
        <w:t>What aspects of the sponsorship experience did you find most beneficial or challenging?</w:t>
      </w:r>
    </w:p>
    <w:p w14:paraId="3B42D1C1" w14:textId="77777777" w:rsidR="00B030A1" w:rsidRDefault="00B030A1" w:rsidP="00B030A1">
      <w:pPr>
        <w:pStyle w:val="ListBullet"/>
        <w:numPr>
          <w:ilvl w:val="0"/>
          <w:numId w:val="0"/>
        </w:numPr>
      </w:pPr>
    </w:p>
    <w:p w14:paraId="56B13FCE" w14:textId="77777777" w:rsidR="00B030A1" w:rsidRDefault="00B030A1" w:rsidP="00B030A1">
      <w:pPr>
        <w:pStyle w:val="ListBullet"/>
        <w:numPr>
          <w:ilvl w:val="0"/>
          <w:numId w:val="0"/>
        </w:numPr>
      </w:pPr>
    </w:p>
    <w:p w14:paraId="355636CD" w14:textId="3DFA0723" w:rsidR="00B030A1" w:rsidRDefault="00B030A1" w:rsidP="00B030A1">
      <w:pPr>
        <w:pStyle w:val="ListBullet"/>
        <w:numPr>
          <w:ilvl w:val="0"/>
          <w:numId w:val="0"/>
        </w:numPr>
      </w:pPr>
      <w:r>
        <w:t>Were there any issues or challenges you encountered related to your sponsorship?</w:t>
      </w:r>
    </w:p>
    <w:p w14:paraId="788CDEBB" w14:textId="77777777" w:rsidR="00B030A1" w:rsidRDefault="00B030A1" w:rsidP="00B030A1">
      <w:pPr>
        <w:pStyle w:val="ListBullet"/>
        <w:numPr>
          <w:ilvl w:val="0"/>
          <w:numId w:val="0"/>
        </w:numPr>
      </w:pPr>
    </w:p>
    <w:p w14:paraId="4393A66E" w14:textId="77777777" w:rsidR="00B030A1" w:rsidRDefault="00B030A1" w:rsidP="00B030A1">
      <w:pPr>
        <w:pStyle w:val="ListBullet"/>
        <w:numPr>
          <w:ilvl w:val="0"/>
          <w:numId w:val="0"/>
        </w:numPr>
      </w:pPr>
    </w:p>
    <w:p w14:paraId="599EAD0C" w14:textId="0C895ECB" w:rsidR="00B030A1" w:rsidRDefault="00B030A1" w:rsidP="00B030A1">
      <w:pPr>
        <w:pStyle w:val="ListBullet"/>
        <w:numPr>
          <w:ilvl w:val="0"/>
          <w:numId w:val="0"/>
        </w:numPr>
      </w:pPr>
      <w:r>
        <w:t>How could we improve the sponsorship experience for future events?</w:t>
      </w:r>
    </w:p>
    <w:sectPr w:rsidR="00B030A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53279026">
    <w:abstractNumId w:val="8"/>
  </w:num>
  <w:num w:numId="2" w16cid:durableId="1145855521">
    <w:abstractNumId w:val="6"/>
  </w:num>
  <w:num w:numId="3" w16cid:durableId="1650205384">
    <w:abstractNumId w:val="5"/>
  </w:num>
  <w:num w:numId="4" w16cid:durableId="558781606">
    <w:abstractNumId w:val="4"/>
  </w:num>
  <w:num w:numId="5" w16cid:durableId="1251158106">
    <w:abstractNumId w:val="7"/>
  </w:num>
  <w:num w:numId="6" w16cid:durableId="1215192370">
    <w:abstractNumId w:val="3"/>
  </w:num>
  <w:num w:numId="7" w16cid:durableId="12466421">
    <w:abstractNumId w:val="2"/>
  </w:num>
  <w:num w:numId="8" w16cid:durableId="33627271">
    <w:abstractNumId w:val="1"/>
  </w:num>
  <w:num w:numId="9" w16cid:durableId="17126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51688"/>
    <w:rsid w:val="009307C5"/>
    <w:rsid w:val="00AA1D8D"/>
    <w:rsid w:val="00B030A1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885CF6"/>
  <w14:defaultImageDpi w14:val="300"/>
  <w15:docId w15:val="{334554DE-B64A-4C96-A9E3-C8A9D296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2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935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3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2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4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1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3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5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8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9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84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E741138C7E94C8CF54BCC1B050E0D" ma:contentTypeVersion="20" ma:contentTypeDescription="Create a new document." ma:contentTypeScope="" ma:versionID="785cb93b99f74b238b2e6de874211ff7">
  <xsd:schema xmlns:xsd="http://www.w3.org/2001/XMLSchema" xmlns:xs="http://www.w3.org/2001/XMLSchema" xmlns:p="http://schemas.microsoft.com/office/2006/metadata/properties" xmlns:ns1="http://schemas.microsoft.com/sharepoint/v3" xmlns:ns3="eb1580b9-3a2b-4e4e-ae1a-7e3ddd26f882" xmlns:ns4="41a4f705-00b0-47ca-8eea-5192d2a08475" targetNamespace="http://schemas.microsoft.com/office/2006/metadata/properties" ma:root="true" ma:fieldsID="09e0919f81190b47722e1d09ab73091f" ns1:_="" ns3:_="" ns4:_="">
    <xsd:import namespace="http://schemas.microsoft.com/sharepoint/v3"/>
    <xsd:import namespace="eb1580b9-3a2b-4e4e-ae1a-7e3ddd26f882"/>
    <xsd:import namespace="41a4f705-00b0-47ca-8eea-5192d2a084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580b9-3a2b-4e4e-ae1a-7e3ddd26f8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4f705-00b0-47ca-8eea-5192d2a08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1a4f705-00b0-47ca-8eea-5192d2a08475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190E4D-8549-4042-B499-79000BE55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1580b9-3a2b-4e4e-ae1a-7e3ddd26f882"/>
    <ds:schemaRef ds:uri="41a4f705-00b0-47ca-8eea-5192d2a08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269819-B372-4DAA-842A-CF690D0245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5A589A-CCB1-40B1-973F-0AB7B6570E8A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microsoft.com/sharepoint/v3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eb1580b9-3a2b-4e4e-ae1a-7e3ddd26f882"/>
    <ds:schemaRef ds:uri="41a4f705-00b0-47ca-8eea-5192d2a084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Jordan Meyers</cp:lastModifiedBy>
  <cp:revision>2</cp:revision>
  <dcterms:created xsi:type="dcterms:W3CDTF">2024-09-12T17:34:00Z</dcterms:created>
  <dcterms:modified xsi:type="dcterms:W3CDTF">2024-09-12T17:34:00Z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0x010100541E741138C7E94C8CF54BCC1B050E0D</vt:lpwstr>
  </property>
</Properties>
</file>