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A636E" w:rsidR="00EA636E" w:rsidP="00EA636E" w:rsidRDefault="00EA636E" w14:paraId="4E1714A5" w14:textId="77777777">
      <w:pPr>
        <w:pBdr>
          <w:bottom w:val="single" w:color="4F81BD" w:sz="8" w:space="4"/>
        </w:pBd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EA636E">
        <w:rPr>
          <w:rFonts w:ascii="Calibri" w:hAnsi="Calibri" w:eastAsia="Times New Roman" w:cs="Calibri"/>
          <w:b/>
          <w:bCs/>
          <w:color w:val="17365D"/>
          <w:sz w:val="52"/>
          <w:szCs w:val="52"/>
        </w:rPr>
        <w:t>[Org Name Event Evaluation]</w:t>
      </w:r>
      <w:r w:rsidRPr="00EA636E">
        <w:rPr>
          <w:rFonts w:ascii="Calibri" w:hAnsi="Calibri" w:eastAsia="Times New Roman" w:cs="Calibri"/>
          <w:color w:val="17365D"/>
          <w:sz w:val="52"/>
          <w:szCs w:val="52"/>
        </w:rPr>
        <w:t>  </w:t>
      </w:r>
    </w:p>
    <w:tbl>
      <w:tblPr>
        <w:tblW w:w="86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6465"/>
      </w:tblGrid>
      <w:tr w:rsidRPr="00EA636E" w:rsidR="00EA636E" w:rsidTr="00EA636E" w14:paraId="4446D1CF" w14:textId="77777777">
        <w:trPr>
          <w:trHeight w:val="300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A636E" w:rsidR="00EA636E" w:rsidP="00EA636E" w:rsidRDefault="00EA636E" w14:paraId="667FCEF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A636E">
              <w:rPr>
                <w:rFonts w:ascii="Cambria" w:hAnsi="Cambria" w:eastAsia="Times New Roman" w:cs="Times New Roman"/>
              </w:rPr>
              <w:t>Name of Event:  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A636E" w:rsidR="00EA636E" w:rsidP="00EA636E" w:rsidRDefault="00EA636E" w14:paraId="5032B49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A636E">
              <w:rPr>
                <w:rFonts w:ascii="Cambria" w:hAnsi="Cambria" w:eastAsia="Times New Roman" w:cs="Times New Roman"/>
              </w:rPr>
              <w:t>  </w:t>
            </w:r>
          </w:p>
        </w:tc>
      </w:tr>
    </w:tbl>
    <w:p w:rsidR="00EA636E" w:rsidP="00EA636E" w:rsidRDefault="00EA636E" w14:paraId="597EDF63" w14:textId="77777777">
      <w:pPr>
        <w:spacing w:after="0" w:line="240" w:lineRule="auto"/>
        <w:textAlignment w:val="baseline"/>
        <w:rPr>
          <w:rFonts w:ascii="Cambria" w:hAnsi="Cambria" w:eastAsia="Times New Roman" w:cs="Segoe UI"/>
        </w:rPr>
      </w:pPr>
    </w:p>
    <w:p w:rsidR="00EA636E" w:rsidP="00EA636E" w:rsidRDefault="00EA636E" w14:paraId="734CB952" w14:textId="77777777">
      <w:pPr>
        <w:pStyle w:val="ListBullet"/>
        <w:numPr>
          <w:ilvl w:val="0"/>
          <w:numId w:val="0"/>
        </w:numPr>
        <w:ind w:left="360" w:hanging="360"/>
      </w:pPr>
      <w:r>
        <w:t>What aspects of the event did you find most beneficial or challenging?</w:t>
      </w:r>
    </w:p>
    <w:p w:rsidR="00EA636E" w:rsidP="00EA636E" w:rsidRDefault="00EA636E" w14:paraId="0BC764D2" w14:textId="77777777">
      <w:pPr>
        <w:pStyle w:val="ListBullet"/>
        <w:numPr>
          <w:ilvl w:val="0"/>
          <w:numId w:val="0"/>
        </w:numPr>
        <w:ind w:left="360" w:hanging="360"/>
      </w:pPr>
    </w:p>
    <w:p w:rsidR="00EA636E" w:rsidP="00EA636E" w:rsidRDefault="00EA636E" w14:paraId="64AF032D" w14:textId="77777777">
      <w:pPr>
        <w:pStyle w:val="ListBullet"/>
        <w:numPr>
          <w:ilvl w:val="0"/>
          <w:numId w:val="0"/>
        </w:numPr>
        <w:ind w:left="360" w:hanging="360"/>
      </w:pPr>
    </w:p>
    <w:p w:rsidR="00EA636E" w:rsidP="00EA636E" w:rsidRDefault="00EA636E" w14:paraId="2919CB23" w14:textId="77777777">
      <w:pPr>
        <w:pStyle w:val="ListBullet"/>
        <w:numPr>
          <w:ilvl w:val="0"/>
          <w:numId w:val="0"/>
        </w:numPr>
        <w:ind w:left="360" w:hanging="360"/>
      </w:pPr>
      <w:r>
        <w:t>Were there any logistical issues or challenges you encountered?</w:t>
      </w:r>
    </w:p>
    <w:p w:rsidR="00EA636E" w:rsidP="00EA636E" w:rsidRDefault="00EA636E" w14:paraId="5D92C5DF" w14:textId="77777777">
      <w:pPr>
        <w:pStyle w:val="ListBullet"/>
        <w:numPr>
          <w:ilvl w:val="0"/>
          <w:numId w:val="0"/>
        </w:numPr>
        <w:ind w:left="360" w:hanging="360"/>
      </w:pPr>
    </w:p>
    <w:p w:rsidR="00EA636E" w:rsidP="00EA636E" w:rsidRDefault="00EA636E" w14:paraId="62BDD2C7" w14:textId="77777777">
      <w:pPr>
        <w:pStyle w:val="ListBullet"/>
        <w:numPr>
          <w:ilvl w:val="0"/>
          <w:numId w:val="0"/>
        </w:numPr>
      </w:pPr>
    </w:p>
    <w:p w:rsidR="00EA636E" w:rsidP="00EA636E" w:rsidRDefault="00EA636E" w14:paraId="274C032C" w14:textId="77777777">
      <w:pPr>
        <w:pStyle w:val="ListBullet"/>
        <w:numPr>
          <w:ilvl w:val="0"/>
          <w:numId w:val="0"/>
        </w:numPr>
        <w:ind w:left="360" w:hanging="360"/>
      </w:pPr>
      <w:r>
        <w:t>How could we improve the vendor experience in future events?</w:t>
      </w:r>
    </w:p>
    <w:p w:rsidR="00EA636E" w:rsidP="00EA636E" w:rsidRDefault="00EA636E" w14:paraId="2A227186" w14:textId="77777777">
      <w:pPr>
        <w:pStyle w:val="ListBullet"/>
        <w:numPr>
          <w:ilvl w:val="0"/>
          <w:numId w:val="0"/>
        </w:numPr>
        <w:ind w:left="360" w:hanging="360"/>
      </w:pPr>
    </w:p>
    <w:p w:rsidR="00EA636E" w:rsidP="00EA636E" w:rsidRDefault="00EA636E" w14:paraId="2A0D4434" w14:textId="77777777">
      <w:pPr>
        <w:pStyle w:val="ListBullet"/>
        <w:numPr>
          <w:ilvl w:val="0"/>
          <w:numId w:val="0"/>
        </w:numPr>
        <w:ind w:left="360" w:hanging="360"/>
      </w:pPr>
    </w:p>
    <w:p w:rsidR="00EA636E" w:rsidP="00EA636E" w:rsidRDefault="00EA636E" w14:paraId="0669E08C" w14:textId="77777777">
      <w:pPr>
        <w:pStyle w:val="ListBullet"/>
        <w:numPr>
          <w:ilvl w:val="0"/>
          <w:numId w:val="0"/>
        </w:numPr>
        <w:ind w:left="360" w:hanging="360"/>
      </w:pPr>
    </w:p>
    <w:p w:rsidR="00EA636E" w:rsidP="00EA636E" w:rsidRDefault="00EA636E" w14:paraId="26D81D8C" w14:textId="77777777">
      <w:pPr>
        <w:pStyle w:val="ListBullet"/>
        <w:numPr>
          <w:ilvl w:val="0"/>
          <w:numId w:val="0"/>
        </w:numPr>
        <w:ind w:left="360" w:hanging="360"/>
      </w:pPr>
      <w:r>
        <w:t>Do you have any suggestions for better promoting vendors at our events?</w:t>
      </w:r>
    </w:p>
    <w:p w:rsidR="00EA636E" w:rsidP="00EA636E" w:rsidRDefault="00EA636E" w14:paraId="6BEBBA94" w14:textId="6211A1F3">
      <w:pPr>
        <w:spacing w:after="0" w:line="240" w:lineRule="auto"/>
        <w:textAlignment w:val="baseline"/>
        <w:rPr>
          <w:rFonts w:ascii="Cambria" w:hAnsi="Cambria" w:eastAsia="Times New Roman" w:cs="Segoe UI"/>
        </w:rPr>
      </w:pPr>
      <w:r w:rsidRPr="00EA636E">
        <w:rPr>
          <w:rFonts w:ascii="Cambria" w:hAnsi="Cambria" w:eastAsia="Times New Roman" w:cs="Segoe UI"/>
        </w:rPr>
        <w:t> </w:t>
      </w:r>
    </w:p>
    <w:p w:rsidR="00EA636E" w:rsidP="00EA636E" w:rsidRDefault="00EA636E" w14:paraId="73A4625B" w14:textId="77777777">
      <w:pPr>
        <w:spacing w:after="0" w:line="240" w:lineRule="auto"/>
        <w:textAlignment w:val="baseline"/>
        <w:rPr>
          <w:rFonts w:ascii="Cambria" w:hAnsi="Cambria" w:eastAsia="Times New Roman" w:cs="Segoe UI"/>
        </w:rPr>
      </w:pPr>
    </w:p>
    <w:p w:rsidRPr="00EA636E" w:rsidR="00EA636E" w:rsidP="00EA636E" w:rsidRDefault="00EA636E" w14:paraId="03FB7DB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tbl>
      <w:tblPr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15"/>
        <w:gridCol w:w="1330"/>
        <w:gridCol w:w="1423"/>
        <w:gridCol w:w="1429"/>
        <w:gridCol w:w="1430"/>
        <w:gridCol w:w="1429"/>
      </w:tblGrid>
      <w:tr w:rsidR="00C77F8E" w:rsidTr="03C56D1E" w14:paraId="1EFB766B" w14:textId="77777777">
        <w:tc>
          <w:tcPr>
            <w:tcW w:w="1815" w:type="dxa"/>
            <w:tcMar/>
          </w:tcPr>
          <w:p w:rsidR="00C77F8E" w:rsidRDefault="00C77F8E" w14:paraId="1EF379E1" w14:textId="77777777"/>
        </w:tc>
        <w:tc>
          <w:tcPr>
            <w:tcW w:w="1330" w:type="dxa"/>
            <w:tcMar/>
          </w:tcPr>
          <w:p w:rsidR="00C77F8E" w:rsidRDefault="00EA636E" w14:paraId="7D97793D" w14:textId="77777777">
            <w:r>
              <w:t>Strongly agree</w:t>
            </w:r>
          </w:p>
        </w:tc>
        <w:tc>
          <w:tcPr>
            <w:tcW w:w="1423" w:type="dxa"/>
            <w:tcMar/>
          </w:tcPr>
          <w:p w:rsidR="00C77F8E" w:rsidRDefault="00EA636E" w14:paraId="37130475" w14:textId="77777777">
            <w:r>
              <w:t>Agree</w:t>
            </w:r>
          </w:p>
        </w:tc>
        <w:tc>
          <w:tcPr>
            <w:tcW w:w="1429" w:type="dxa"/>
            <w:tcMar/>
          </w:tcPr>
          <w:p w:rsidR="00C77F8E" w:rsidRDefault="00EA636E" w14:paraId="6F9EDA89" w14:textId="77777777">
            <w:r>
              <w:t>Neither agree nor disagree</w:t>
            </w:r>
          </w:p>
        </w:tc>
        <w:tc>
          <w:tcPr>
            <w:tcW w:w="1430" w:type="dxa"/>
            <w:tcMar/>
          </w:tcPr>
          <w:p w:rsidR="00C77F8E" w:rsidRDefault="00EA636E" w14:paraId="3C32B866" w14:textId="77777777">
            <w:r>
              <w:t>Disagree</w:t>
            </w:r>
          </w:p>
        </w:tc>
        <w:tc>
          <w:tcPr>
            <w:tcW w:w="1429" w:type="dxa"/>
            <w:tcMar/>
          </w:tcPr>
          <w:p w:rsidR="00C77F8E" w:rsidRDefault="00EA636E" w14:paraId="00D8FA00" w14:textId="77777777">
            <w:r>
              <w:t>Strongly disagree</w:t>
            </w:r>
          </w:p>
        </w:tc>
      </w:tr>
      <w:tr w:rsidR="00C77F8E" w:rsidTr="03C56D1E" w14:paraId="056B471D" w14:textId="77777777">
        <w:tc>
          <w:tcPr>
            <w:tcW w:w="1815" w:type="dxa"/>
            <w:tcMar/>
          </w:tcPr>
          <w:p w:rsidR="00C77F8E" w:rsidRDefault="00EA636E" w14:paraId="2FFAA4FD" w14:textId="77777777">
            <w:r>
              <w:t>The vendor registration process was straightforward and clear.</w:t>
            </w:r>
          </w:p>
        </w:tc>
        <w:tc>
          <w:tcPr>
            <w:tcW w:w="1330" w:type="dxa"/>
            <w:tcMar/>
          </w:tcPr>
          <w:p w:rsidR="00C77F8E" w:rsidRDefault="00C77F8E" w14:paraId="3D985324" w14:textId="77777777"/>
        </w:tc>
        <w:tc>
          <w:tcPr>
            <w:tcW w:w="1423" w:type="dxa"/>
            <w:tcMar/>
          </w:tcPr>
          <w:p w:rsidR="00C77F8E" w:rsidRDefault="00C77F8E" w14:paraId="17BA6A61" w14:textId="77777777"/>
        </w:tc>
        <w:tc>
          <w:tcPr>
            <w:tcW w:w="1429" w:type="dxa"/>
            <w:tcMar/>
          </w:tcPr>
          <w:p w:rsidR="00C77F8E" w:rsidRDefault="00C77F8E" w14:paraId="658FC262" w14:textId="77777777"/>
        </w:tc>
        <w:tc>
          <w:tcPr>
            <w:tcW w:w="1430" w:type="dxa"/>
            <w:tcMar/>
          </w:tcPr>
          <w:p w:rsidR="00C77F8E" w:rsidRDefault="00C77F8E" w14:paraId="57211DD0" w14:textId="77777777"/>
        </w:tc>
        <w:tc>
          <w:tcPr>
            <w:tcW w:w="1429" w:type="dxa"/>
            <w:tcMar/>
          </w:tcPr>
          <w:p w:rsidR="00C77F8E" w:rsidRDefault="00C77F8E" w14:paraId="2C81AA34" w14:textId="77777777"/>
        </w:tc>
      </w:tr>
      <w:tr w:rsidR="00C77F8E" w:rsidTr="03C56D1E" w14:paraId="0BBD1992" w14:textId="77777777">
        <w:tc>
          <w:tcPr>
            <w:tcW w:w="1815" w:type="dxa"/>
            <w:tcMar/>
          </w:tcPr>
          <w:p w:rsidR="00C77F8E" w:rsidRDefault="00EA636E" w14:paraId="7F93DC2D" w14:textId="77777777">
            <w:r>
              <w:t xml:space="preserve">The event provided ample opportunities for </w:t>
            </w:r>
            <w:r>
              <w:t>networking and engagement with attendees.</w:t>
            </w:r>
          </w:p>
        </w:tc>
        <w:tc>
          <w:tcPr>
            <w:tcW w:w="1330" w:type="dxa"/>
            <w:tcMar/>
          </w:tcPr>
          <w:p w:rsidR="00C77F8E" w:rsidRDefault="00C77F8E" w14:paraId="6672B6D6" w14:textId="77777777"/>
        </w:tc>
        <w:tc>
          <w:tcPr>
            <w:tcW w:w="1423" w:type="dxa"/>
            <w:tcMar/>
          </w:tcPr>
          <w:p w:rsidR="00C77F8E" w:rsidRDefault="00C77F8E" w14:paraId="59DD1FC2" w14:textId="77777777"/>
        </w:tc>
        <w:tc>
          <w:tcPr>
            <w:tcW w:w="1429" w:type="dxa"/>
            <w:tcMar/>
          </w:tcPr>
          <w:p w:rsidR="00C77F8E" w:rsidRDefault="00C77F8E" w14:paraId="13184486" w14:textId="77777777"/>
        </w:tc>
        <w:tc>
          <w:tcPr>
            <w:tcW w:w="1430" w:type="dxa"/>
            <w:tcMar/>
          </w:tcPr>
          <w:p w:rsidR="00C77F8E" w:rsidRDefault="00C77F8E" w14:paraId="25098380" w14:textId="77777777"/>
        </w:tc>
        <w:tc>
          <w:tcPr>
            <w:tcW w:w="1429" w:type="dxa"/>
            <w:tcMar/>
          </w:tcPr>
          <w:p w:rsidR="00C77F8E" w:rsidRDefault="00C77F8E" w14:paraId="79068F87" w14:textId="77777777"/>
        </w:tc>
      </w:tr>
      <w:tr w:rsidR="00C77F8E" w:rsidTr="03C56D1E" w14:paraId="03AA753C" w14:textId="77777777">
        <w:tc>
          <w:tcPr>
            <w:tcW w:w="1815" w:type="dxa"/>
            <w:tcMar/>
          </w:tcPr>
          <w:p w:rsidR="00C77F8E" w:rsidRDefault="00EA636E" w14:paraId="708A9C53" w14:textId="77777777">
            <w:r>
              <w:t>The booth location and setup were appropriate and satisfactory.</w:t>
            </w:r>
          </w:p>
        </w:tc>
        <w:tc>
          <w:tcPr>
            <w:tcW w:w="1330" w:type="dxa"/>
            <w:tcMar/>
          </w:tcPr>
          <w:p w:rsidR="00C77F8E" w:rsidRDefault="00C77F8E" w14:paraId="109C1564" w14:textId="77777777"/>
        </w:tc>
        <w:tc>
          <w:tcPr>
            <w:tcW w:w="1423" w:type="dxa"/>
            <w:tcMar/>
          </w:tcPr>
          <w:p w:rsidR="00C77F8E" w:rsidRDefault="00C77F8E" w14:paraId="4EED4CE8" w14:textId="77777777"/>
        </w:tc>
        <w:tc>
          <w:tcPr>
            <w:tcW w:w="1429" w:type="dxa"/>
            <w:tcMar/>
          </w:tcPr>
          <w:p w:rsidR="00C77F8E" w:rsidRDefault="00C77F8E" w14:paraId="00AC473D" w14:textId="77777777"/>
        </w:tc>
        <w:tc>
          <w:tcPr>
            <w:tcW w:w="1430" w:type="dxa"/>
            <w:tcMar/>
          </w:tcPr>
          <w:p w:rsidR="00C77F8E" w:rsidRDefault="00C77F8E" w14:paraId="6C35924D" w14:textId="77777777"/>
        </w:tc>
        <w:tc>
          <w:tcPr>
            <w:tcW w:w="1429" w:type="dxa"/>
            <w:tcMar/>
          </w:tcPr>
          <w:p w:rsidR="00C77F8E" w:rsidRDefault="00C77F8E" w14:paraId="5E3A7514" w14:textId="77777777"/>
        </w:tc>
      </w:tr>
      <w:tr w:rsidR="00C77F8E" w:rsidTr="03C56D1E" w14:paraId="3D626CC9" w14:textId="77777777">
        <w:tc>
          <w:tcPr>
            <w:tcW w:w="1815" w:type="dxa"/>
            <w:tcMar/>
          </w:tcPr>
          <w:p w:rsidR="00C77F8E" w:rsidRDefault="00EA636E" w14:paraId="3D6020AA" w14:textId="5F949178">
            <w:r>
              <w:lastRenderedPageBreak/>
              <w:t xml:space="preserve">The </w:t>
            </w:r>
            <w:r>
              <w:t>organizers were responsive to my needs and concerns.</w:t>
            </w:r>
          </w:p>
        </w:tc>
        <w:tc>
          <w:tcPr>
            <w:tcW w:w="1330" w:type="dxa"/>
            <w:tcMar/>
          </w:tcPr>
          <w:p w:rsidR="00C77F8E" w:rsidRDefault="00C77F8E" w14:paraId="2BD1F77F" w14:textId="77777777"/>
        </w:tc>
        <w:tc>
          <w:tcPr>
            <w:tcW w:w="1423" w:type="dxa"/>
            <w:tcMar/>
          </w:tcPr>
          <w:p w:rsidR="00C77F8E" w:rsidRDefault="00C77F8E" w14:paraId="31107F88" w14:textId="77777777"/>
        </w:tc>
        <w:tc>
          <w:tcPr>
            <w:tcW w:w="1429" w:type="dxa"/>
            <w:tcMar/>
          </w:tcPr>
          <w:p w:rsidR="00C77F8E" w:rsidRDefault="00C77F8E" w14:paraId="60F94751" w14:textId="77777777"/>
        </w:tc>
        <w:tc>
          <w:tcPr>
            <w:tcW w:w="1430" w:type="dxa"/>
            <w:tcMar/>
          </w:tcPr>
          <w:p w:rsidR="00C77F8E" w:rsidRDefault="00C77F8E" w14:paraId="5631D022" w14:textId="77777777"/>
        </w:tc>
        <w:tc>
          <w:tcPr>
            <w:tcW w:w="1429" w:type="dxa"/>
            <w:tcMar/>
          </w:tcPr>
          <w:p w:rsidR="00C77F8E" w:rsidRDefault="00C77F8E" w14:paraId="500A7CCC" w14:textId="77777777"/>
        </w:tc>
      </w:tr>
      <w:tr w:rsidR="00C77F8E" w:rsidTr="03C56D1E" w14:paraId="7A685BCB" w14:textId="77777777">
        <w:tc>
          <w:tcPr>
            <w:tcW w:w="1815" w:type="dxa"/>
            <w:tcMar/>
          </w:tcPr>
          <w:p w:rsidR="00C77F8E" w:rsidRDefault="00EA636E" w14:paraId="03F42A39" w14:textId="77777777">
            <w:r>
              <w:t xml:space="preserve">The event attracted the target audience relevant to my </w:t>
            </w:r>
            <w:r>
              <w:t>business.</w:t>
            </w:r>
          </w:p>
        </w:tc>
        <w:tc>
          <w:tcPr>
            <w:tcW w:w="1330" w:type="dxa"/>
            <w:tcMar/>
          </w:tcPr>
          <w:p w:rsidR="00C77F8E" w:rsidRDefault="00C77F8E" w14:paraId="49047FF5" w14:textId="77777777"/>
        </w:tc>
        <w:tc>
          <w:tcPr>
            <w:tcW w:w="1423" w:type="dxa"/>
            <w:tcMar/>
          </w:tcPr>
          <w:p w:rsidR="00C77F8E" w:rsidRDefault="00C77F8E" w14:paraId="4CADBD22" w14:textId="77777777"/>
        </w:tc>
        <w:tc>
          <w:tcPr>
            <w:tcW w:w="1429" w:type="dxa"/>
            <w:tcMar/>
          </w:tcPr>
          <w:p w:rsidR="00C77F8E" w:rsidRDefault="00C77F8E" w14:paraId="403DA71B" w14:textId="77777777"/>
        </w:tc>
        <w:tc>
          <w:tcPr>
            <w:tcW w:w="1430" w:type="dxa"/>
            <w:tcMar/>
          </w:tcPr>
          <w:p w:rsidR="00C77F8E" w:rsidRDefault="00C77F8E" w14:paraId="184083EA" w14:textId="77777777"/>
        </w:tc>
        <w:tc>
          <w:tcPr>
            <w:tcW w:w="1429" w:type="dxa"/>
            <w:tcMar/>
          </w:tcPr>
          <w:p w:rsidR="00C77F8E" w:rsidRDefault="00C77F8E" w14:paraId="7E1157F5" w14:textId="77777777"/>
        </w:tc>
      </w:tr>
      <w:tr w:rsidR="00C77F8E" w:rsidTr="03C56D1E" w14:paraId="7F476060" w14:textId="77777777">
        <w:tc>
          <w:tcPr>
            <w:tcW w:w="1815" w:type="dxa"/>
            <w:tcMar/>
          </w:tcPr>
          <w:p w:rsidR="00C77F8E" w:rsidRDefault="00EA636E" w14:paraId="10967C73" w14:textId="77777777">
            <w:r>
              <w:t>The event schedule allowed for sufficient time for interaction with attendees.</w:t>
            </w:r>
          </w:p>
        </w:tc>
        <w:tc>
          <w:tcPr>
            <w:tcW w:w="1330" w:type="dxa"/>
            <w:tcMar/>
          </w:tcPr>
          <w:p w:rsidR="00C77F8E" w:rsidRDefault="00C77F8E" w14:paraId="78310B6F" w14:textId="77777777"/>
        </w:tc>
        <w:tc>
          <w:tcPr>
            <w:tcW w:w="1423" w:type="dxa"/>
            <w:tcMar/>
          </w:tcPr>
          <w:p w:rsidR="00C77F8E" w:rsidRDefault="00C77F8E" w14:paraId="0C90A25B" w14:textId="77777777"/>
        </w:tc>
        <w:tc>
          <w:tcPr>
            <w:tcW w:w="1429" w:type="dxa"/>
            <w:tcMar/>
          </w:tcPr>
          <w:p w:rsidR="00C77F8E" w:rsidRDefault="00C77F8E" w14:paraId="23B12872" w14:textId="77777777"/>
        </w:tc>
        <w:tc>
          <w:tcPr>
            <w:tcW w:w="1430" w:type="dxa"/>
            <w:tcMar/>
          </w:tcPr>
          <w:p w:rsidR="00C77F8E" w:rsidRDefault="00C77F8E" w14:paraId="5E695768" w14:textId="77777777"/>
        </w:tc>
        <w:tc>
          <w:tcPr>
            <w:tcW w:w="1429" w:type="dxa"/>
            <w:tcMar/>
          </w:tcPr>
          <w:p w:rsidR="00C77F8E" w:rsidRDefault="00C77F8E" w14:paraId="0A4B2141" w14:textId="77777777"/>
        </w:tc>
      </w:tr>
      <w:tr w:rsidR="00C77F8E" w:rsidTr="03C56D1E" w14:paraId="371AAB84" w14:textId="77777777">
        <w:tc>
          <w:tcPr>
            <w:tcW w:w="1815" w:type="dxa"/>
            <w:tcMar/>
          </w:tcPr>
          <w:p w:rsidR="00C77F8E" w:rsidRDefault="00EA636E" w14:paraId="704931B1" w14:textId="77777777">
            <w:r>
              <w:t>I felt that my participation was valued by the event organizers.</w:t>
            </w:r>
          </w:p>
        </w:tc>
        <w:tc>
          <w:tcPr>
            <w:tcW w:w="1330" w:type="dxa"/>
            <w:tcMar/>
          </w:tcPr>
          <w:p w:rsidR="00C77F8E" w:rsidRDefault="00C77F8E" w14:paraId="43044604" w14:textId="77777777"/>
        </w:tc>
        <w:tc>
          <w:tcPr>
            <w:tcW w:w="1423" w:type="dxa"/>
            <w:tcMar/>
          </w:tcPr>
          <w:p w:rsidR="00C77F8E" w:rsidRDefault="00C77F8E" w14:paraId="15FEE4E4" w14:textId="77777777"/>
        </w:tc>
        <w:tc>
          <w:tcPr>
            <w:tcW w:w="1429" w:type="dxa"/>
            <w:tcMar/>
          </w:tcPr>
          <w:p w:rsidR="00C77F8E" w:rsidRDefault="00C77F8E" w14:paraId="6E9FC5B5" w14:textId="77777777"/>
        </w:tc>
        <w:tc>
          <w:tcPr>
            <w:tcW w:w="1430" w:type="dxa"/>
            <w:tcMar/>
          </w:tcPr>
          <w:p w:rsidR="00C77F8E" w:rsidRDefault="00C77F8E" w14:paraId="0270AA84" w14:textId="77777777"/>
        </w:tc>
        <w:tc>
          <w:tcPr>
            <w:tcW w:w="1429" w:type="dxa"/>
            <w:tcMar/>
          </w:tcPr>
          <w:p w:rsidR="00C77F8E" w:rsidRDefault="00C77F8E" w14:paraId="374A43E0" w14:textId="77777777"/>
        </w:tc>
      </w:tr>
      <w:tr w:rsidR="00C77F8E" w:rsidTr="03C56D1E" w14:paraId="4DE5D8A3" w14:textId="77777777">
        <w:tc>
          <w:tcPr>
            <w:tcW w:w="1815" w:type="dxa"/>
            <w:tcMar/>
          </w:tcPr>
          <w:p w:rsidR="00C77F8E" w:rsidRDefault="00EA636E" w14:paraId="1532A7D8" w14:textId="77777777">
            <w:r>
              <w:t xml:space="preserve">The promotional efforts by the organizers helped attract potential </w:t>
            </w:r>
            <w:r>
              <w:t>customers to my booth.</w:t>
            </w:r>
          </w:p>
        </w:tc>
        <w:tc>
          <w:tcPr>
            <w:tcW w:w="1330" w:type="dxa"/>
            <w:tcMar/>
          </w:tcPr>
          <w:p w:rsidR="00C77F8E" w:rsidRDefault="00C77F8E" w14:paraId="535DC87C" w14:textId="77777777"/>
        </w:tc>
        <w:tc>
          <w:tcPr>
            <w:tcW w:w="1423" w:type="dxa"/>
            <w:tcMar/>
          </w:tcPr>
          <w:p w:rsidR="00C77F8E" w:rsidRDefault="00C77F8E" w14:paraId="4FE10DAB" w14:textId="77777777"/>
        </w:tc>
        <w:tc>
          <w:tcPr>
            <w:tcW w:w="1429" w:type="dxa"/>
            <w:tcMar/>
          </w:tcPr>
          <w:p w:rsidR="00C77F8E" w:rsidRDefault="00C77F8E" w14:paraId="07D6440C" w14:textId="77777777"/>
        </w:tc>
        <w:tc>
          <w:tcPr>
            <w:tcW w:w="1430" w:type="dxa"/>
            <w:tcMar/>
          </w:tcPr>
          <w:p w:rsidR="00C77F8E" w:rsidRDefault="00C77F8E" w14:paraId="41FD3B8E" w14:textId="77777777"/>
        </w:tc>
        <w:tc>
          <w:tcPr>
            <w:tcW w:w="1429" w:type="dxa"/>
            <w:tcMar/>
          </w:tcPr>
          <w:p w:rsidR="00C77F8E" w:rsidRDefault="00C77F8E" w14:paraId="2AE27D18" w14:textId="77777777"/>
        </w:tc>
      </w:tr>
      <w:tr w:rsidR="00C77F8E" w:rsidTr="03C56D1E" w14:paraId="04E781A4" w14:textId="77777777">
        <w:tc>
          <w:tcPr>
            <w:tcW w:w="1815" w:type="dxa"/>
            <w:tcMar/>
          </w:tcPr>
          <w:p w:rsidR="00C77F8E" w:rsidRDefault="00EA636E" w14:paraId="05B4B3AB" w14:textId="77777777">
            <w:r>
              <w:t>The event met my business objectives.</w:t>
            </w:r>
          </w:p>
        </w:tc>
        <w:tc>
          <w:tcPr>
            <w:tcW w:w="1330" w:type="dxa"/>
            <w:tcMar/>
          </w:tcPr>
          <w:p w:rsidR="00C77F8E" w:rsidRDefault="00C77F8E" w14:paraId="005D616B" w14:textId="77777777"/>
        </w:tc>
        <w:tc>
          <w:tcPr>
            <w:tcW w:w="1423" w:type="dxa"/>
            <w:tcMar/>
          </w:tcPr>
          <w:p w:rsidR="00C77F8E" w:rsidRDefault="00C77F8E" w14:paraId="196F057D" w14:textId="77777777"/>
        </w:tc>
        <w:tc>
          <w:tcPr>
            <w:tcW w:w="1429" w:type="dxa"/>
            <w:tcMar/>
          </w:tcPr>
          <w:p w:rsidR="00C77F8E" w:rsidRDefault="00C77F8E" w14:paraId="5332480E" w14:textId="77777777"/>
        </w:tc>
        <w:tc>
          <w:tcPr>
            <w:tcW w:w="1430" w:type="dxa"/>
            <w:tcMar/>
          </w:tcPr>
          <w:p w:rsidR="00C77F8E" w:rsidRDefault="00C77F8E" w14:paraId="4B031968" w14:textId="77777777"/>
        </w:tc>
        <w:tc>
          <w:tcPr>
            <w:tcW w:w="1429" w:type="dxa"/>
            <w:tcMar/>
          </w:tcPr>
          <w:p w:rsidR="00C77F8E" w:rsidRDefault="00C77F8E" w14:paraId="50F29268" w14:textId="77777777"/>
        </w:tc>
      </w:tr>
      <w:tr w:rsidR="00C77F8E" w:rsidTr="03C56D1E" w14:paraId="55855F17" w14:textId="77777777">
        <w:tc>
          <w:tcPr>
            <w:tcW w:w="1815" w:type="dxa"/>
            <w:tcMar/>
          </w:tcPr>
          <w:p w:rsidR="00C77F8E" w:rsidRDefault="00EA636E" w14:paraId="40652C99" w14:textId="6BBA4DB0">
            <w:r w:rsidR="00EA636E">
              <w:rPr/>
              <w:t xml:space="preserve">I would consider </w:t>
            </w:r>
            <w:r w:rsidR="00EA636E">
              <w:rPr/>
              <w:t>participating</w:t>
            </w:r>
            <w:r w:rsidR="00EA636E">
              <w:rPr/>
              <w:t xml:space="preserve"> in future events</w:t>
            </w:r>
            <w:r w:rsidR="5DB59AAE">
              <w:rPr/>
              <w:t xml:space="preserve"> hosted</w:t>
            </w:r>
            <w:r w:rsidR="00EA636E">
              <w:rPr/>
              <w:t xml:space="preserve"> by this organization.</w:t>
            </w:r>
          </w:p>
        </w:tc>
        <w:tc>
          <w:tcPr>
            <w:tcW w:w="1330" w:type="dxa"/>
            <w:tcMar/>
          </w:tcPr>
          <w:p w:rsidR="00C77F8E" w:rsidRDefault="00C77F8E" w14:paraId="046CB005" w14:textId="77777777"/>
        </w:tc>
        <w:tc>
          <w:tcPr>
            <w:tcW w:w="1423" w:type="dxa"/>
            <w:tcMar/>
          </w:tcPr>
          <w:p w:rsidR="00C77F8E" w:rsidRDefault="00C77F8E" w14:paraId="58A95967" w14:textId="77777777"/>
        </w:tc>
        <w:tc>
          <w:tcPr>
            <w:tcW w:w="1429" w:type="dxa"/>
            <w:tcMar/>
          </w:tcPr>
          <w:p w:rsidR="00C77F8E" w:rsidRDefault="00C77F8E" w14:paraId="73D796FC" w14:textId="77777777"/>
        </w:tc>
        <w:tc>
          <w:tcPr>
            <w:tcW w:w="1430" w:type="dxa"/>
            <w:tcMar/>
          </w:tcPr>
          <w:p w:rsidR="00C77F8E" w:rsidRDefault="00C77F8E" w14:paraId="30C84832" w14:textId="77777777"/>
        </w:tc>
        <w:tc>
          <w:tcPr>
            <w:tcW w:w="1429" w:type="dxa"/>
            <w:tcMar/>
          </w:tcPr>
          <w:p w:rsidR="00C77F8E" w:rsidRDefault="00C77F8E" w14:paraId="0E866961" w14:textId="77777777"/>
        </w:tc>
      </w:tr>
    </w:tbl>
    <w:p w:rsidR="00C77F8E" w:rsidP="00EA636E" w:rsidRDefault="00C77F8E" w14:paraId="558D7D7A" w14:textId="2C8403DA">
      <w:pPr>
        <w:pStyle w:val="ListBullet"/>
        <w:numPr>
          <w:ilvl w:val="0"/>
          <w:numId w:val="0"/>
        </w:numPr>
        <w:ind w:left="360" w:hanging="360"/>
      </w:pPr>
    </w:p>
    <w:sectPr w:rsidR="00C77F8E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990987335">
    <w:abstractNumId w:val="8"/>
  </w:num>
  <w:num w:numId="2" w16cid:durableId="43146098">
    <w:abstractNumId w:val="6"/>
  </w:num>
  <w:num w:numId="3" w16cid:durableId="322780303">
    <w:abstractNumId w:val="5"/>
  </w:num>
  <w:num w:numId="4" w16cid:durableId="1310943535">
    <w:abstractNumId w:val="4"/>
  </w:num>
  <w:num w:numId="5" w16cid:durableId="186068476">
    <w:abstractNumId w:val="7"/>
  </w:num>
  <w:num w:numId="6" w16cid:durableId="84308341">
    <w:abstractNumId w:val="3"/>
  </w:num>
  <w:num w:numId="7" w16cid:durableId="2097095515">
    <w:abstractNumId w:val="2"/>
  </w:num>
  <w:num w:numId="8" w16cid:durableId="1542864676">
    <w:abstractNumId w:val="1"/>
  </w:num>
  <w:num w:numId="9" w16cid:durableId="196172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51688"/>
    <w:rsid w:val="00AA1D8D"/>
    <w:rsid w:val="00B47730"/>
    <w:rsid w:val="00C77F8E"/>
    <w:rsid w:val="00CB0664"/>
    <w:rsid w:val="00EA636E"/>
    <w:rsid w:val="00FC693F"/>
    <w:rsid w:val="03C56D1E"/>
    <w:rsid w:val="2008062E"/>
    <w:rsid w:val="5DB59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5E254C"/>
  <w14:defaultImageDpi w14:val="300"/>
  <w15:docId w15:val="{334554DE-B64A-4C96-A9E3-C8A9D296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A63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9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9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38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9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7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E741138C7E94C8CF54BCC1B050E0D" ma:contentTypeVersion="20" ma:contentTypeDescription="Create a new document." ma:contentTypeScope="" ma:versionID="785cb93b99f74b238b2e6de874211ff7">
  <xsd:schema xmlns:xsd="http://www.w3.org/2001/XMLSchema" xmlns:xs="http://www.w3.org/2001/XMLSchema" xmlns:p="http://schemas.microsoft.com/office/2006/metadata/properties" xmlns:ns1="http://schemas.microsoft.com/sharepoint/v3" xmlns:ns3="eb1580b9-3a2b-4e4e-ae1a-7e3ddd26f882" xmlns:ns4="41a4f705-00b0-47ca-8eea-5192d2a08475" targetNamespace="http://schemas.microsoft.com/office/2006/metadata/properties" ma:root="true" ma:fieldsID="09e0919f81190b47722e1d09ab73091f" ns1:_="" ns3:_="" ns4:_="">
    <xsd:import namespace="http://schemas.microsoft.com/sharepoint/v3"/>
    <xsd:import namespace="eb1580b9-3a2b-4e4e-ae1a-7e3ddd26f882"/>
    <xsd:import namespace="41a4f705-00b0-47ca-8eea-5192d2a084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580b9-3a2b-4e4e-ae1a-7e3ddd26f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4f705-00b0-47ca-8eea-5192d2a08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a4f705-00b0-47ca-8eea-5192d2a08475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42E9E5-76F9-46BB-BE44-D049348E5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1580b9-3a2b-4e4e-ae1a-7e3ddd26f882"/>
    <ds:schemaRef ds:uri="41a4f705-00b0-47ca-8eea-5192d2a08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E0C25-80DB-4823-8983-997914CA8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7B5414-887D-489C-88EF-B24BDE2D479E}">
  <ds:schemaRefs>
    <ds:schemaRef ds:uri="http://purl.org/dc/terms/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1a4f705-00b0-47ca-8eea-5192d2a08475"/>
    <ds:schemaRef ds:uri="eb1580b9-3a2b-4e4e-ae1a-7e3ddd26f882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Andy Harris</lastModifiedBy>
  <revision>4</revision>
  <dcterms:created xsi:type="dcterms:W3CDTF">2024-09-12T16:47:00.0000000Z</dcterms:created>
  <dcterms:modified xsi:type="dcterms:W3CDTF">2024-09-16T15:21:19.4965984Z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0x010100541E741138C7E94C8CF54BCC1B050E0D</vt:lpwstr>
  </property>
</Properties>
</file>