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5128B" w:rsidR="0055128B" w:rsidP="0055128B" w:rsidRDefault="0055128B" w14:paraId="0D56B364" w14:textId="77777777">
      <w:pPr>
        <w:pBdr>
          <w:bottom w:val="single" w:color="4F81BD" w:sz="8" w:space="4"/>
        </w:pBd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55128B">
        <w:rPr>
          <w:rFonts w:ascii="Calibri" w:hAnsi="Calibri" w:eastAsia="Times New Roman" w:cs="Calibri"/>
          <w:b/>
          <w:bCs/>
          <w:color w:val="17365D"/>
          <w:sz w:val="52"/>
          <w:szCs w:val="52"/>
        </w:rPr>
        <w:t>[Org Name Event Evaluation]</w:t>
      </w:r>
      <w:r w:rsidRPr="0055128B">
        <w:rPr>
          <w:rFonts w:ascii="Calibri" w:hAnsi="Calibri" w:eastAsia="Times New Roman" w:cs="Calibri"/>
          <w:color w:val="17365D"/>
          <w:sz w:val="52"/>
          <w:szCs w:val="52"/>
        </w:rPr>
        <w:t>  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6465"/>
      </w:tblGrid>
      <w:tr w:rsidRPr="0055128B" w:rsidR="0055128B" w:rsidTr="0055128B" w14:paraId="0E7E830F" w14:textId="77777777">
        <w:trPr>
          <w:trHeight w:val="300"/>
        </w:trPr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55128B" w:rsidR="0055128B" w:rsidP="0055128B" w:rsidRDefault="0055128B" w14:paraId="522CB68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55128B">
              <w:rPr>
                <w:rFonts w:ascii="Cambria" w:hAnsi="Cambria" w:eastAsia="Times New Roman" w:cs="Times New Roman"/>
              </w:rPr>
              <w:t>Name of Event:   </w:t>
            </w:r>
          </w:p>
        </w:tc>
        <w:tc>
          <w:tcPr>
            <w:tcW w:w="6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55128B" w:rsidR="0055128B" w:rsidP="0055128B" w:rsidRDefault="0055128B" w14:paraId="18624F0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55128B">
              <w:rPr>
                <w:rFonts w:ascii="Cambria" w:hAnsi="Cambria" w:eastAsia="Times New Roman" w:cs="Times New Roman"/>
              </w:rPr>
              <w:t>   </w:t>
            </w:r>
          </w:p>
        </w:tc>
      </w:tr>
    </w:tbl>
    <w:p w:rsidR="0055128B" w:rsidRDefault="0055128B" w14:paraId="3AA68882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712"/>
        <w:gridCol w:w="1430"/>
        <w:gridCol w:w="1424"/>
        <w:gridCol w:w="1430"/>
        <w:gridCol w:w="1430"/>
        <w:gridCol w:w="1430"/>
      </w:tblGrid>
      <w:tr w:rsidR="00846543" w:rsidTr="2BD4E372" w14:paraId="71854DFD" w14:textId="77777777">
        <w:tc>
          <w:tcPr>
            <w:tcW w:w="1440" w:type="dxa"/>
            <w:tcMar/>
          </w:tcPr>
          <w:p w:rsidR="00846543" w:rsidRDefault="00846543" w14:paraId="63D6A3E2" w14:textId="77777777"/>
        </w:tc>
        <w:tc>
          <w:tcPr>
            <w:tcW w:w="1440" w:type="dxa"/>
            <w:tcMar/>
          </w:tcPr>
          <w:p w:rsidR="00846543" w:rsidRDefault="0055128B" w14:paraId="3C5A0711" w14:textId="77777777">
            <w:r>
              <w:t>Strongly agree</w:t>
            </w:r>
          </w:p>
        </w:tc>
        <w:tc>
          <w:tcPr>
            <w:tcW w:w="1440" w:type="dxa"/>
            <w:tcMar/>
          </w:tcPr>
          <w:p w:rsidR="00846543" w:rsidRDefault="0055128B" w14:paraId="64CDFB94" w14:textId="77777777">
            <w:r>
              <w:t>Agree</w:t>
            </w:r>
          </w:p>
        </w:tc>
        <w:tc>
          <w:tcPr>
            <w:tcW w:w="1440" w:type="dxa"/>
            <w:tcMar/>
          </w:tcPr>
          <w:p w:rsidR="00846543" w:rsidRDefault="0055128B" w14:paraId="4D3945E4" w14:textId="77777777">
            <w:r>
              <w:t>Neither agree nor disagree</w:t>
            </w:r>
          </w:p>
        </w:tc>
        <w:tc>
          <w:tcPr>
            <w:tcW w:w="1440" w:type="dxa"/>
            <w:tcMar/>
          </w:tcPr>
          <w:p w:rsidR="00846543" w:rsidRDefault="0055128B" w14:paraId="293B0F9A" w14:textId="77777777">
            <w:r>
              <w:t>Disagree</w:t>
            </w:r>
          </w:p>
        </w:tc>
        <w:tc>
          <w:tcPr>
            <w:tcW w:w="1440" w:type="dxa"/>
            <w:tcMar/>
          </w:tcPr>
          <w:p w:rsidR="00846543" w:rsidRDefault="0055128B" w14:paraId="59D23D44" w14:textId="77777777">
            <w:r>
              <w:t>Strongly disagree</w:t>
            </w:r>
          </w:p>
        </w:tc>
      </w:tr>
      <w:tr w:rsidR="00846543" w:rsidTr="2BD4E372" w14:paraId="164901A6" w14:textId="77777777">
        <w:tc>
          <w:tcPr>
            <w:tcW w:w="1440" w:type="dxa"/>
            <w:tcMar/>
          </w:tcPr>
          <w:p w:rsidR="00846543" w:rsidRDefault="0055128B" w14:paraId="220DDF85" w14:textId="0558DD78">
            <w:r w:rsidR="0055128B">
              <w:rPr/>
              <w:t xml:space="preserve">I felt adequately informed about my role and </w:t>
            </w:r>
            <w:r w:rsidR="4384F786">
              <w:rPr/>
              <w:t>responsibilities at</w:t>
            </w:r>
            <w:r w:rsidR="4384F786">
              <w:rPr/>
              <w:t xml:space="preserve"> the event</w:t>
            </w:r>
            <w:r w:rsidR="0055128B">
              <w:rPr/>
              <w:t>.</w:t>
            </w:r>
          </w:p>
        </w:tc>
        <w:tc>
          <w:tcPr>
            <w:tcW w:w="1440" w:type="dxa"/>
            <w:tcMar/>
          </w:tcPr>
          <w:p w:rsidR="00846543" w:rsidRDefault="00846543" w14:paraId="0944A77E" w14:textId="77777777"/>
        </w:tc>
        <w:tc>
          <w:tcPr>
            <w:tcW w:w="1440" w:type="dxa"/>
            <w:tcMar/>
          </w:tcPr>
          <w:p w:rsidR="00846543" w:rsidRDefault="00846543" w14:paraId="29DA4CC4" w14:textId="77777777"/>
        </w:tc>
        <w:tc>
          <w:tcPr>
            <w:tcW w:w="1440" w:type="dxa"/>
            <w:tcMar/>
          </w:tcPr>
          <w:p w:rsidR="00846543" w:rsidRDefault="00846543" w14:paraId="36BFB353" w14:textId="77777777"/>
        </w:tc>
        <w:tc>
          <w:tcPr>
            <w:tcW w:w="1440" w:type="dxa"/>
            <w:tcMar/>
          </w:tcPr>
          <w:p w:rsidR="00846543" w:rsidRDefault="00846543" w14:paraId="734F52DD" w14:textId="77777777"/>
        </w:tc>
        <w:tc>
          <w:tcPr>
            <w:tcW w:w="1440" w:type="dxa"/>
            <w:tcMar/>
          </w:tcPr>
          <w:p w:rsidR="00846543" w:rsidRDefault="00846543" w14:paraId="452ACEB6" w14:textId="77777777"/>
        </w:tc>
      </w:tr>
      <w:tr w:rsidR="00846543" w:rsidTr="2BD4E372" w14:paraId="1526BF67" w14:textId="77777777">
        <w:tc>
          <w:tcPr>
            <w:tcW w:w="1440" w:type="dxa"/>
            <w:tcMar/>
          </w:tcPr>
          <w:p w:rsidR="00846543" w:rsidRDefault="0055128B" w14:paraId="09D0F581" w14:textId="77777777">
            <w:r>
              <w:t xml:space="preserve">The event organizers provided clear </w:t>
            </w:r>
            <w:r>
              <w:t>instructions and support.</w:t>
            </w:r>
          </w:p>
        </w:tc>
        <w:tc>
          <w:tcPr>
            <w:tcW w:w="1440" w:type="dxa"/>
            <w:tcMar/>
          </w:tcPr>
          <w:p w:rsidR="00846543" w:rsidRDefault="00846543" w14:paraId="3067122F" w14:textId="77777777"/>
        </w:tc>
        <w:tc>
          <w:tcPr>
            <w:tcW w:w="1440" w:type="dxa"/>
            <w:tcMar/>
          </w:tcPr>
          <w:p w:rsidR="00846543" w:rsidRDefault="00846543" w14:paraId="7D315103" w14:textId="77777777"/>
        </w:tc>
        <w:tc>
          <w:tcPr>
            <w:tcW w:w="1440" w:type="dxa"/>
            <w:tcMar/>
          </w:tcPr>
          <w:p w:rsidR="00846543" w:rsidRDefault="00846543" w14:paraId="67FDEC47" w14:textId="77777777"/>
        </w:tc>
        <w:tc>
          <w:tcPr>
            <w:tcW w:w="1440" w:type="dxa"/>
            <w:tcMar/>
          </w:tcPr>
          <w:p w:rsidR="00846543" w:rsidRDefault="00846543" w14:paraId="135E5A4E" w14:textId="77777777"/>
        </w:tc>
        <w:tc>
          <w:tcPr>
            <w:tcW w:w="1440" w:type="dxa"/>
            <w:tcMar/>
          </w:tcPr>
          <w:p w:rsidR="00846543" w:rsidRDefault="00846543" w14:paraId="25BB1524" w14:textId="77777777"/>
        </w:tc>
      </w:tr>
      <w:tr w:rsidR="00846543" w:rsidTr="2BD4E372" w14:paraId="6D26E80E" w14:textId="77777777">
        <w:tc>
          <w:tcPr>
            <w:tcW w:w="1440" w:type="dxa"/>
            <w:tcMar/>
          </w:tcPr>
          <w:p w:rsidR="00846543" w:rsidRDefault="0055128B" w14:paraId="0A89842D" w14:textId="77777777">
            <w:r>
              <w:t>I was provided with all necessary resources and tools to perform my duties effectively.</w:t>
            </w:r>
          </w:p>
        </w:tc>
        <w:tc>
          <w:tcPr>
            <w:tcW w:w="1440" w:type="dxa"/>
            <w:tcMar/>
          </w:tcPr>
          <w:p w:rsidR="00846543" w:rsidRDefault="00846543" w14:paraId="58A056D6" w14:textId="77777777"/>
        </w:tc>
        <w:tc>
          <w:tcPr>
            <w:tcW w:w="1440" w:type="dxa"/>
            <w:tcMar/>
          </w:tcPr>
          <w:p w:rsidR="00846543" w:rsidRDefault="00846543" w14:paraId="1A303B31" w14:textId="77777777"/>
        </w:tc>
        <w:tc>
          <w:tcPr>
            <w:tcW w:w="1440" w:type="dxa"/>
            <w:tcMar/>
          </w:tcPr>
          <w:p w:rsidR="00846543" w:rsidRDefault="00846543" w14:paraId="475B8C69" w14:textId="77777777"/>
        </w:tc>
        <w:tc>
          <w:tcPr>
            <w:tcW w:w="1440" w:type="dxa"/>
            <w:tcMar/>
          </w:tcPr>
          <w:p w:rsidR="00846543" w:rsidRDefault="00846543" w14:paraId="1E26682C" w14:textId="77777777"/>
        </w:tc>
        <w:tc>
          <w:tcPr>
            <w:tcW w:w="1440" w:type="dxa"/>
            <w:tcMar/>
          </w:tcPr>
          <w:p w:rsidR="00846543" w:rsidRDefault="00846543" w14:paraId="42771329" w14:textId="77777777"/>
        </w:tc>
      </w:tr>
      <w:tr w:rsidR="00846543" w:rsidTr="2BD4E372" w14:paraId="1698A73E" w14:textId="77777777">
        <w:tc>
          <w:tcPr>
            <w:tcW w:w="1440" w:type="dxa"/>
            <w:tcMar/>
          </w:tcPr>
          <w:p w:rsidR="00846543" w:rsidRDefault="0055128B" w14:paraId="08A14AF7" w14:textId="05CD68B6">
            <w:r w:rsidR="0055128B">
              <w:rPr/>
              <w:t xml:space="preserve">The workload assigned </w:t>
            </w:r>
            <w:r w:rsidR="1C5E128B">
              <w:rPr/>
              <w:t xml:space="preserve">to me </w:t>
            </w:r>
            <w:r w:rsidR="0055128B">
              <w:rPr/>
              <w:t>was reasonable and manageable.</w:t>
            </w:r>
          </w:p>
        </w:tc>
        <w:tc>
          <w:tcPr>
            <w:tcW w:w="1440" w:type="dxa"/>
            <w:tcMar/>
          </w:tcPr>
          <w:p w:rsidR="00846543" w:rsidRDefault="00846543" w14:paraId="2EC58C2C" w14:textId="77777777"/>
        </w:tc>
        <w:tc>
          <w:tcPr>
            <w:tcW w:w="1440" w:type="dxa"/>
            <w:tcMar/>
          </w:tcPr>
          <w:p w:rsidR="00846543" w:rsidRDefault="00846543" w14:paraId="6B9F2E6D" w14:textId="77777777"/>
        </w:tc>
        <w:tc>
          <w:tcPr>
            <w:tcW w:w="1440" w:type="dxa"/>
            <w:tcMar/>
          </w:tcPr>
          <w:p w:rsidR="00846543" w:rsidRDefault="00846543" w14:paraId="54C4FF83" w14:textId="77777777"/>
        </w:tc>
        <w:tc>
          <w:tcPr>
            <w:tcW w:w="1440" w:type="dxa"/>
            <w:tcMar/>
          </w:tcPr>
          <w:p w:rsidR="00846543" w:rsidRDefault="00846543" w14:paraId="248B1E6E" w14:textId="77777777"/>
        </w:tc>
        <w:tc>
          <w:tcPr>
            <w:tcW w:w="1440" w:type="dxa"/>
            <w:tcMar/>
          </w:tcPr>
          <w:p w:rsidR="00846543" w:rsidRDefault="00846543" w14:paraId="081B33A3" w14:textId="77777777"/>
        </w:tc>
      </w:tr>
      <w:tr w:rsidR="00846543" w:rsidTr="2BD4E372" w14:paraId="22852B8A" w14:textId="77777777">
        <w:tc>
          <w:tcPr>
            <w:tcW w:w="1440" w:type="dxa"/>
            <w:tcMar/>
          </w:tcPr>
          <w:p w:rsidR="00846543" w:rsidRDefault="0055128B" w14:paraId="7954C3BF" w14:textId="77777777">
            <w:r>
              <w:t>I felt appreciated and recognized for my efforts.</w:t>
            </w:r>
          </w:p>
        </w:tc>
        <w:tc>
          <w:tcPr>
            <w:tcW w:w="1440" w:type="dxa"/>
            <w:tcMar/>
          </w:tcPr>
          <w:p w:rsidR="00846543" w:rsidRDefault="00846543" w14:paraId="43E66881" w14:textId="77777777"/>
        </w:tc>
        <w:tc>
          <w:tcPr>
            <w:tcW w:w="1440" w:type="dxa"/>
            <w:tcMar/>
          </w:tcPr>
          <w:p w:rsidR="00846543" w:rsidRDefault="00846543" w14:paraId="7943E8EA" w14:textId="77777777"/>
        </w:tc>
        <w:tc>
          <w:tcPr>
            <w:tcW w:w="1440" w:type="dxa"/>
            <w:tcMar/>
          </w:tcPr>
          <w:p w:rsidR="00846543" w:rsidRDefault="00846543" w14:paraId="3D4B40DC" w14:textId="77777777"/>
        </w:tc>
        <w:tc>
          <w:tcPr>
            <w:tcW w:w="1440" w:type="dxa"/>
            <w:tcMar/>
          </w:tcPr>
          <w:p w:rsidR="00846543" w:rsidRDefault="00846543" w14:paraId="0B040879" w14:textId="77777777"/>
        </w:tc>
        <w:tc>
          <w:tcPr>
            <w:tcW w:w="1440" w:type="dxa"/>
            <w:tcMar/>
          </w:tcPr>
          <w:p w:rsidR="00846543" w:rsidRDefault="00846543" w14:paraId="34C5C78D" w14:textId="77777777"/>
        </w:tc>
      </w:tr>
      <w:tr w:rsidR="00846543" w:rsidTr="2BD4E372" w14:paraId="22695E59" w14:textId="77777777">
        <w:tc>
          <w:tcPr>
            <w:tcW w:w="1440" w:type="dxa"/>
            <w:tcMar/>
          </w:tcPr>
          <w:p w:rsidR="00846543" w:rsidRDefault="0055128B" w14:paraId="69E41343" w14:textId="170C1B2A">
            <w:r>
              <w:t xml:space="preserve">The event </w:t>
            </w:r>
            <w:r>
              <w:t>logistics were well-organized.</w:t>
            </w:r>
          </w:p>
        </w:tc>
        <w:tc>
          <w:tcPr>
            <w:tcW w:w="1440" w:type="dxa"/>
            <w:tcMar/>
          </w:tcPr>
          <w:p w:rsidR="00846543" w:rsidRDefault="00846543" w14:paraId="6DC3F224" w14:textId="77777777"/>
        </w:tc>
        <w:tc>
          <w:tcPr>
            <w:tcW w:w="1440" w:type="dxa"/>
            <w:tcMar/>
          </w:tcPr>
          <w:p w:rsidR="00846543" w:rsidRDefault="00846543" w14:paraId="112D3223" w14:textId="77777777"/>
        </w:tc>
        <w:tc>
          <w:tcPr>
            <w:tcW w:w="1440" w:type="dxa"/>
            <w:tcMar/>
          </w:tcPr>
          <w:p w:rsidR="00846543" w:rsidRDefault="00846543" w14:paraId="0DE9214A" w14:textId="77777777"/>
        </w:tc>
        <w:tc>
          <w:tcPr>
            <w:tcW w:w="1440" w:type="dxa"/>
            <w:tcMar/>
          </w:tcPr>
          <w:p w:rsidR="00846543" w:rsidRDefault="00846543" w14:paraId="43AECCAE" w14:textId="77777777"/>
        </w:tc>
        <w:tc>
          <w:tcPr>
            <w:tcW w:w="1440" w:type="dxa"/>
            <w:tcMar/>
          </w:tcPr>
          <w:p w:rsidR="00846543" w:rsidRDefault="00846543" w14:paraId="23EEFCEA" w14:textId="77777777"/>
        </w:tc>
      </w:tr>
      <w:tr w:rsidR="00846543" w:rsidTr="2BD4E372" w14:paraId="04BE025B" w14:textId="77777777">
        <w:tc>
          <w:tcPr>
            <w:tcW w:w="1440" w:type="dxa"/>
            <w:tcMar/>
          </w:tcPr>
          <w:p w:rsidR="00846543" w:rsidRDefault="0055128B" w14:paraId="3F553ECB" w14:textId="072087BB">
            <w:r w:rsidR="0055128B">
              <w:rPr/>
              <w:t xml:space="preserve">There was </w:t>
            </w:r>
            <w:r w:rsidR="3CE46388">
              <w:rPr/>
              <w:t xml:space="preserve">clear, </w:t>
            </w:r>
            <w:r w:rsidR="0055128B">
              <w:rPr/>
              <w:t>effective communication and teamwork among volunteers.</w:t>
            </w:r>
          </w:p>
        </w:tc>
        <w:tc>
          <w:tcPr>
            <w:tcW w:w="1440" w:type="dxa"/>
            <w:tcMar/>
          </w:tcPr>
          <w:p w:rsidR="00846543" w:rsidRDefault="00846543" w14:paraId="4456D002" w14:textId="77777777"/>
        </w:tc>
        <w:tc>
          <w:tcPr>
            <w:tcW w:w="1440" w:type="dxa"/>
            <w:tcMar/>
          </w:tcPr>
          <w:p w:rsidR="00846543" w:rsidRDefault="00846543" w14:paraId="5176A388" w14:textId="77777777"/>
        </w:tc>
        <w:tc>
          <w:tcPr>
            <w:tcW w:w="1440" w:type="dxa"/>
            <w:tcMar/>
          </w:tcPr>
          <w:p w:rsidR="00846543" w:rsidRDefault="00846543" w14:paraId="4F6C8B32" w14:textId="77777777"/>
        </w:tc>
        <w:tc>
          <w:tcPr>
            <w:tcW w:w="1440" w:type="dxa"/>
            <w:tcMar/>
          </w:tcPr>
          <w:p w:rsidR="00846543" w:rsidRDefault="00846543" w14:paraId="1224E17F" w14:textId="77777777"/>
        </w:tc>
        <w:tc>
          <w:tcPr>
            <w:tcW w:w="1440" w:type="dxa"/>
            <w:tcMar/>
          </w:tcPr>
          <w:p w:rsidR="00846543" w:rsidRDefault="00846543" w14:paraId="2BEB80EE" w14:textId="77777777"/>
        </w:tc>
      </w:tr>
      <w:tr w:rsidR="00846543" w:rsidTr="2BD4E372" w14:paraId="3CC2BACC" w14:textId="77777777">
        <w:tc>
          <w:tcPr>
            <w:tcW w:w="1440" w:type="dxa"/>
            <w:tcMar/>
          </w:tcPr>
          <w:p w:rsidR="00846543" w:rsidRDefault="0055128B" w14:paraId="086D1303" w14:textId="77777777">
            <w:r>
              <w:t>I understood the overall goals and objectives of the event.</w:t>
            </w:r>
          </w:p>
        </w:tc>
        <w:tc>
          <w:tcPr>
            <w:tcW w:w="1440" w:type="dxa"/>
            <w:tcMar/>
          </w:tcPr>
          <w:p w:rsidR="00846543" w:rsidRDefault="00846543" w14:paraId="5B7F052C" w14:textId="77777777"/>
        </w:tc>
        <w:tc>
          <w:tcPr>
            <w:tcW w:w="1440" w:type="dxa"/>
            <w:tcMar/>
          </w:tcPr>
          <w:p w:rsidR="00846543" w:rsidRDefault="00846543" w14:paraId="32F653D5" w14:textId="77777777"/>
        </w:tc>
        <w:tc>
          <w:tcPr>
            <w:tcW w:w="1440" w:type="dxa"/>
            <w:tcMar/>
          </w:tcPr>
          <w:p w:rsidR="00846543" w:rsidRDefault="00846543" w14:paraId="2EFAECF8" w14:textId="77777777"/>
        </w:tc>
        <w:tc>
          <w:tcPr>
            <w:tcW w:w="1440" w:type="dxa"/>
            <w:tcMar/>
          </w:tcPr>
          <w:p w:rsidR="00846543" w:rsidRDefault="00846543" w14:paraId="6B61B0B8" w14:textId="77777777"/>
        </w:tc>
        <w:tc>
          <w:tcPr>
            <w:tcW w:w="1440" w:type="dxa"/>
            <w:tcMar/>
          </w:tcPr>
          <w:p w:rsidR="00846543" w:rsidRDefault="00846543" w14:paraId="1DC57FC0" w14:textId="77777777"/>
        </w:tc>
      </w:tr>
      <w:tr w:rsidR="00846543" w:rsidTr="2BD4E372" w14:paraId="6C187CCA" w14:textId="77777777">
        <w:tc>
          <w:tcPr>
            <w:tcW w:w="1440" w:type="dxa"/>
            <w:tcMar/>
          </w:tcPr>
          <w:p w:rsidR="00846543" w:rsidRDefault="0055128B" w14:paraId="1584F9FB" w14:textId="77777777">
            <w:r>
              <w:t xml:space="preserve">The experience was rewarding, and I would volunteer </w:t>
            </w:r>
            <w:r>
              <w:t>again.</w:t>
            </w:r>
          </w:p>
        </w:tc>
        <w:tc>
          <w:tcPr>
            <w:tcW w:w="1440" w:type="dxa"/>
            <w:tcMar/>
          </w:tcPr>
          <w:p w:rsidR="00846543" w:rsidRDefault="00846543" w14:paraId="2976CBCE" w14:textId="77777777"/>
        </w:tc>
        <w:tc>
          <w:tcPr>
            <w:tcW w:w="1440" w:type="dxa"/>
            <w:tcMar/>
          </w:tcPr>
          <w:p w:rsidR="00846543" w:rsidRDefault="00846543" w14:paraId="4D756B76" w14:textId="77777777"/>
        </w:tc>
        <w:tc>
          <w:tcPr>
            <w:tcW w:w="1440" w:type="dxa"/>
            <w:tcMar/>
          </w:tcPr>
          <w:p w:rsidR="00846543" w:rsidRDefault="00846543" w14:paraId="2CA86E9A" w14:textId="77777777"/>
        </w:tc>
        <w:tc>
          <w:tcPr>
            <w:tcW w:w="1440" w:type="dxa"/>
            <w:tcMar/>
          </w:tcPr>
          <w:p w:rsidR="00846543" w:rsidRDefault="00846543" w14:paraId="54A7D087" w14:textId="77777777"/>
        </w:tc>
        <w:tc>
          <w:tcPr>
            <w:tcW w:w="1440" w:type="dxa"/>
            <w:tcMar/>
          </w:tcPr>
          <w:p w:rsidR="00846543" w:rsidRDefault="00846543" w14:paraId="44F7A8EE" w14:textId="77777777"/>
        </w:tc>
      </w:tr>
      <w:tr w:rsidR="00846543" w:rsidTr="2BD4E372" w14:paraId="51FD10CB" w14:textId="77777777">
        <w:tc>
          <w:tcPr>
            <w:tcW w:w="1440" w:type="dxa"/>
            <w:tcMar/>
          </w:tcPr>
          <w:p w:rsidR="00846543" w:rsidRDefault="0055128B" w14:paraId="0278326B" w14:textId="77777777">
            <w:r>
              <w:t>I felt my contribution made a difference to the event's success.</w:t>
            </w:r>
          </w:p>
        </w:tc>
        <w:tc>
          <w:tcPr>
            <w:tcW w:w="1440" w:type="dxa"/>
            <w:tcMar/>
          </w:tcPr>
          <w:p w:rsidR="00846543" w:rsidRDefault="00846543" w14:paraId="5832EF0A" w14:textId="77777777"/>
        </w:tc>
        <w:tc>
          <w:tcPr>
            <w:tcW w:w="1440" w:type="dxa"/>
            <w:tcMar/>
          </w:tcPr>
          <w:p w:rsidR="00846543" w:rsidRDefault="00846543" w14:paraId="35092701" w14:textId="77777777"/>
        </w:tc>
        <w:tc>
          <w:tcPr>
            <w:tcW w:w="1440" w:type="dxa"/>
            <w:tcMar/>
          </w:tcPr>
          <w:p w:rsidR="00846543" w:rsidRDefault="00846543" w14:paraId="3B2A3013" w14:textId="77777777"/>
        </w:tc>
        <w:tc>
          <w:tcPr>
            <w:tcW w:w="1440" w:type="dxa"/>
            <w:tcMar/>
          </w:tcPr>
          <w:p w:rsidR="00846543" w:rsidRDefault="00846543" w14:paraId="5C831328" w14:textId="77777777"/>
        </w:tc>
        <w:tc>
          <w:tcPr>
            <w:tcW w:w="1440" w:type="dxa"/>
            <w:tcMar/>
          </w:tcPr>
          <w:p w:rsidR="00846543" w:rsidRDefault="00846543" w14:paraId="2B82BF99" w14:textId="77777777"/>
        </w:tc>
      </w:tr>
    </w:tbl>
    <w:p w:rsidR="0055128B" w:rsidP="0055128B" w:rsidRDefault="0055128B" w14:paraId="5E08EF81" w14:textId="77777777">
      <w:pPr>
        <w:pStyle w:val="ListBullet"/>
        <w:numPr>
          <w:ilvl w:val="0"/>
          <w:numId w:val="0"/>
        </w:numPr>
        <w:ind w:left="360" w:hanging="360"/>
      </w:pPr>
    </w:p>
    <w:p w:rsidR="0055128B" w:rsidP="0055128B" w:rsidRDefault="0055128B" w14:paraId="7C063DD8" w14:textId="77777777">
      <w:pPr>
        <w:pStyle w:val="ListBullet"/>
        <w:numPr>
          <w:ilvl w:val="0"/>
          <w:numId w:val="0"/>
        </w:numPr>
        <w:ind w:left="360" w:hanging="360"/>
      </w:pPr>
    </w:p>
    <w:p w:rsidR="00846543" w:rsidP="0055128B" w:rsidRDefault="0055128B" w14:paraId="0E6F2111" w14:textId="17D907A0">
      <w:pPr>
        <w:pStyle w:val="ListBullet"/>
        <w:numPr>
          <w:ilvl w:val="0"/>
          <w:numId w:val="0"/>
        </w:numPr>
        <w:ind w:left="360" w:hanging="360"/>
      </w:pPr>
      <w:r>
        <w:t>What did you enjoy most about volunteering at the event?</w:t>
      </w:r>
    </w:p>
    <w:p w:rsidR="0055128B" w:rsidP="0055128B" w:rsidRDefault="0055128B" w14:paraId="02695E42" w14:textId="77777777">
      <w:pPr>
        <w:pStyle w:val="ListBullet"/>
        <w:numPr>
          <w:ilvl w:val="0"/>
          <w:numId w:val="0"/>
        </w:numPr>
      </w:pPr>
    </w:p>
    <w:p w:rsidR="0055128B" w:rsidP="0055128B" w:rsidRDefault="0055128B" w14:paraId="1E1A3A1A" w14:textId="77777777">
      <w:pPr>
        <w:pStyle w:val="ListBullet"/>
        <w:numPr>
          <w:ilvl w:val="0"/>
          <w:numId w:val="0"/>
        </w:numPr>
      </w:pPr>
    </w:p>
    <w:p w:rsidR="0055128B" w:rsidP="0055128B" w:rsidRDefault="0055128B" w14:paraId="4F666A3C" w14:textId="77777777">
      <w:pPr>
        <w:pStyle w:val="ListBullet"/>
        <w:numPr>
          <w:ilvl w:val="0"/>
          <w:numId w:val="0"/>
        </w:numPr>
      </w:pPr>
    </w:p>
    <w:p w:rsidR="00846543" w:rsidP="0055128B" w:rsidRDefault="0055128B" w14:paraId="58544A70" w14:textId="7D1B2E13">
      <w:pPr>
        <w:pStyle w:val="ListBullet"/>
        <w:numPr>
          <w:ilvl w:val="0"/>
          <w:numId w:val="0"/>
        </w:numPr>
      </w:pPr>
      <w:r w:rsidR="0055128B">
        <w:rPr/>
        <w:t xml:space="preserve">Were there any challenges you faced while volunteering, and how could they be </w:t>
      </w:r>
      <w:r w:rsidR="0055128B">
        <w:rPr/>
        <w:t xml:space="preserve">addressed </w:t>
      </w:r>
      <w:r w:rsidR="631E7263">
        <w:rPr/>
        <w:t xml:space="preserve">for </w:t>
      </w:r>
      <w:r w:rsidR="0055128B">
        <w:rPr/>
        <w:t>future events?</w:t>
      </w:r>
    </w:p>
    <w:p w:rsidR="0055128B" w:rsidP="0055128B" w:rsidRDefault="0055128B" w14:paraId="4DD2E303" w14:textId="77777777">
      <w:pPr>
        <w:pStyle w:val="ListBullet"/>
        <w:numPr>
          <w:ilvl w:val="0"/>
          <w:numId w:val="0"/>
        </w:numPr>
      </w:pPr>
    </w:p>
    <w:p w:rsidR="0055128B" w:rsidP="0055128B" w:rsidRDefault="0055128B" w14:paraId="13D9B7B8" w14:textId="77777777">
      <w:pPr>
        <w:pStyle w:val="ListBullet"/>
        <w:numPr>
          <w:ilvl w:val="0"/>
          <w:numId w:val="0"/>
        </w:numPr>
      </w:pPr>
    </w:p>
    <w:p w:rsidR="0055128B" w:rsidP="0055128B" w:rsidRDefault="0055128B" w14:paraId="639ACF28" w14:textId="77777777">
      <w:pPr>
        <w:pStyle w:val="ListBullet"/>
        <w:numPr>
          <w:ilvl w:val="0"/>
          <w:numId w:val="0"/>
        </w:numPr>
      </w:pPr>
    </w:p>
    <w:p w:rsidR="00846543" w:rsidP="0055128B" w:rsidRDefault="0055128B" w14:paraId="34B88C8B" w14:textId="77D93A34">
      <w:pPr>
        <w:pStyle w:val="ListBullet"/>
        <w:numPr>
          <w:ilvl w:val="0"/>
          <w:numId w:val="0"/>
        </w:numPr>
      </w:pPr>
      <w:r>
        <w:t>How could we improve the volunteer experience for future events?</w:t>
      </w:r>
    </w:p>
    <w:p w:rsidR="0055128B" w:rsidP="0055128B" w:rsidRDefault="0055128B" w14:paraId="62274CDC" w14:textId="77777777">
      <w:pPr>
        <w:pStyle w:val="ListBullet"/>
        <w:numPr>
          <w:ilvl w:val="0"/>
          <w:numId w:val="0"/>
        </w:numPr>
      </w:pPr>
    </w:p>
    <w:p w:rsidR="0055128B" w:rsidP="0055128B" w:rsidRDefault="0055128B" w14:paraId="1260C5C5" w14:textId="77777777">
      <w:pPr>
        <w:pStyle w:val="ListBullet"/>
        <w:numPr>
          <w:ilvl w:val="0"/>
          <w:numId w:val="0"/>
        </w:numPr>
      </w:pPr>
    </w:p>
    <w:p w:rsidR="0055128B" w:rsidP="0055128B" w:rsidRDefault="0055128B" w14:paraId="19E4C70C" w14:textId="77777777">
      <w:pPr>
        <w:pStyle w:val="ListBullet"/>
        <w:numPr>
          <w:ilvl w:val="0"/>
          <w:numId w:val="0"/>
        </w:numPr>
      </w:pPr>
    </w:p>
    <w:p w:rsidR="00846543" w:rsidP="0055128B" w:rsidRDefault="0055128B" w14:paraId="26F492E1" w14:textId="258FD4D5">
      <w:pPr>
        <w:pStyle w:val="ListBullet"/>
        <w:numPr>
          <w:ilvl w:val="0"/>
          <w:numId w:val="0"/>
        </w:numPr>
      </w:pPr>
      <w:r>
        <w:t>Do you have any suggestions for making the event more efficient or enjoyable?</w:t>
      </w:r>
    </w:p>
    <w:sectPr w:rsidR="00846543" w:rsidSect="00034616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936791021">
    <w:abstractNumId w:val="8"/>
  </w:num>
  <w:num w:numId="2" w16cid:durableId="756636496">
    <w:abstractNumId w:val="6"/>
  </w:num>
  <w:num w:numId="3" w16cid:durableId="706370018">
    <w:abstractNumId w:val="5"/>
  </w:num>
  <w:num w:numId="4" w16cid:durableId="468203541">
    <w:abstractNumId w:val="4"/>
  </w:num>
  <w:num w:numId="5" w16cid:durableId="1327705475">
    <w:abstractNumId w:val="7"/>
  </w:num>
  <w:num w:numId="6" w16cid:durableId="1586451719">
    <w:abstractNumId w:val="3"/>
  </w:num>
  <w:num w:numId="7" w16cid:durableId="1533029517">
    <w:abstractNumId w:val="2"/>
  </w:num>
  <w:num w:numId="8" w16cid:durableId="556862996">
    <w:abstractNumId w:val="1"/>
  </w:num>
  <w:num w:numId="9" w16cid:durableId="1720861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5128B"/>
    <w:rsid w:val="00751688"/>
    <w:rsid w:val="00846543"/>
    <w:rsid w:val="00AA1D8D"/>
    <w:rsid w:val="00B47730"/>
    <w:rsid w:val="00CB0664"/>
    <w:rsid w:val="00FC693F"/>
    <w:rsid w:val="1C5E128B"/>
    <w:rsid w:val="2BD4E372"/>
    <w:rsid w:val="3CE46388"/>
    <w:rsid w:val="4384F786"/>
    <w:rsid w:val="631E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E4D666"/>
  <w14:defaultImageDpi w14:val="300"/>
  <w15:docId w15:val="{334554DE-B64A-4C96-A9E3-C8A9D296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4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25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0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0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665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2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8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6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35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6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76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4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E741138C7E94C8CF54BCC1B050E0D" ma:contentTypeVersion="20" ma:contentTypeDescription="Create a new document." ma:contentTypeScope="" ma:versionID="785cb93b99f74b238b2e6de874211ff7">
  <xsd:schema xmlns:xsd="http://www.w3.org/2001/XMLSchema" xmlns:xs="http://www.w3.org/2001/XMLSchema" xmlns:p="http://schemas.microsoft.com/office/2006/metadata/properties" xmlns:ns1="http://schemas.microsoft.com/sharepoint/v3" xmlns:ns3="eb1580b9-3a2b-4e4e-ae1a-7e3ddd26f882" xmlns:ns4="41a4f705-00b0-47ca-8eea-5192d2a08475" targetNamespace="http://schemas.microsoft.com/office/2006/metadata/properties" ma:root="true" ma:fieldsID="09e0919f81190b47722e1d09ab73091f" ns1:_="" ns3:_="" ns4:_="">
    <xsd:import namespace="http://schemas.microsoft.com/sharepoint/v3"/>
    <xsd:import namespace="eb1580b9-3a2b-4e4e-ae1a-7e3ddd26f882"/>
    <xsd:import namespace="41a4f705-00b0-47ca-8eea-5192d2a084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580b9-3a2b-4e4e-ae1a-7e3ddd26f8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4f705-00b0-47ca-8eea-5192d2a08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41a4f705-00b0-47ca-8eea-5192d2a08475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5501A3-DFD5-4F87-8FD8-BDA7EED1F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1580b9-3a2b-4e4e-ae1a-7e3ddd26f882"/>
    <ds:schemaRef ds:uri="41a4f705-00b0-47ca-8eea-5192d2a084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C9EC73-CF29-4E28-A128-D079489E59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959561-603D-41B3-90C1-AA27DD5739A6}">
  <ds:schemaRefs>
    <ds:schemaRef ds:uri="http://purl.org/dc/terms/"/>
    <ds:schemaRef ds:uri="http://schemas.microsoft.com/sharepoint/v3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41a4f705-00b0-47ca-8eea-5192d2a08475"/>
    <ds:schemaRef ds:uri="eb1580b9-3a2b-4e4e-ae1a-7e3ddd26f88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Andy Harris</lastModifiedBy>
  <revision>3</revision>
  <dcterms:created xsi:type="dcterms:W3CDTF">2024-09-12T16:52:00.0000000Z</dcterms:created>
  <dcterms:modified xsi:type="dcterms:W3CDTF">2024-09-16T15:22:24.0018092Z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0x010100541E741138C7E94C8CF54BCC1B050E0D</vt:lpwstr>
  </property>
</Properties>
</file>