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D2F18" w:rsidR="006D2F18" w:rsidP="006D2F18" w:rsidRDefault="006D2F18" w14:paraId="4BF6AD30" w14:textId="77777777">
      <w:pPr>
        <w:pBdr>
          <w:bottom w:val="single" w:color="4F81BD" w:sz="8" w:space="4"/>
        </w:pBdr>
        <w:spacing w:after="0" w:line="240" w:lineRule="auto"/>
        <w:jc w:val="center"/>
        <w:textAlignment w:val="baseline"/>
        <w:rPr>
          <w:rFonts w:ascii="Segoe UI" w:hAnsi="Segoe UI" w:eastAsia="Times New Roman" w:cs="Segoe UI"/>
          <w:color w:val="17365D"/>
          <w:sz w:val="18"/>
          <w:szCs w:val="18"/>
        </w:rPr>
      </w:pPr>
      <w:r w:rsidRPr="006D2F18">
        <w:rPr>
          <w:rFonts w:ascii="Calibri" w:hAnsi="Calibri" w:eastAsia="Times New Roman" w:cs="Calibri"/>
          <w:b/>
          <w:bCs/>
          <w:color w:val="17365D"/>
          <w:sz w:val="52"/>
          <w:szCs w:val="52"/>
        </w:rPr>
        <w:t>[Org Name Event Evaluation]</w:t>
      </w:r>
      <w:r w:rsidRPr="006D2F18">
        <w:rPr>
          <w:rFonts w:ascii="Calibri" w:hAnsi="Calibri" w:eastAsia="Times New Roman" w:cs="Calibri"/>
          <w:color w:val="17365D"/>
          <w:sz w:val="52"/>
          <w:szCs w:val="52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6465"/>
      </w:tblGrid>
      <w:tr w:rsidRPr="006D2F18" w:rsidR="006D2F18" w:rsidTr="006D2F18" w14:paraId="077EC639" w14:textId="77777777">
        <w:trPr>
          <w:trHeight w:val="300"/>
        </w:trPr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2F18" w:rsidR="006D2F18" w:rsidP="006D2F18" w:rsidRDefault="006D2F18" w14:paraId="515EEAB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D2F18">
              <w:rPr>
                <w:rFonts w:ascii="Cambria" w:hAnsi="Cambria" w:eastAsia="Times New Roman" w:cs="Times New Roman"/>
              </w:rPr>
              <w:t>Name of Event: 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D2F18" w:rsidR="006D2F18" w:rsidP="006D2F18" w:rsidRDefault="006D2F18" w14:paraId="415F7E5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D2F18">
              <w:rPr>
                <w:rFonts w:ascii="Cambria" w:hAnsi="Cambria" w:eastAsia="Times New Roman" w:cs="Times New Roman"/>
              </w:rPr>
              <w:t> </w:t>
            </w:r>
          </w:p>
        </w:tc>
      </w:tr>
    </w:tbl>
    <w:p w:rsidR="005659D2" w:rsidRDefault="005659D2" w14:paraId="1B383A65" w14:textId="6D78292F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10"/>
        <w:gridCol w:w="1440"/>
        <w:gridCol w:w="1440"/>
        <w:gridCol w:w="1440"/>
        <w:gridCol w:w="1440"/>
        <w:gridCol w:w="1440"/>
      </w:tblGrid>
      <w:tr w:rsidR="005659D2" w:rsidTr="298A24D9" w14:paraId="7F9D890C" w14:textId="77777777">
        <w:tc>
          <w:tcPr>
            <w:tcW w:w="1440" w:type="dxa"/>
            <w:tcMar/>
          </w:tcPr>
          <w:p w:rsidR="005659D2" w:rsidRDefault="005659D2" w14:paraId="5724F9ED" w14:textId="77777777"/>
        </w:tc>
        <w:tc>
          <w:tcPr>
            <w:tcW w:w="1440" w:type="dxa"/>
            <w:tcMar/>
          </w:tcPr>
          <w:p w:rsidR="005659D2" w:rsidRDefault="006D2F18" w14:paraId="4094CCA5" w14:textId="77777777">
            <w:r>
              <w:t>Strongly agree</w:t>
            </w:r>
          </w:p>
        </w:tc>
        <w:tc>
          <w:tcPr>
            <w:tcW w:w="1440" w:type="dxa"/>
            <w:tcMar/>
          </w:tcPr>
          <w:p w:rsidR="005659D2" w:rsidRDefault="006D2F18" w14:paraId="277B9DB9" w14:textId="77777777">
            <w:r>
              <w:t>Agree</w:t>
            </w:r>
          </w:p>
        </w:tc>
        <w:tc>
          <w:tcPr>
            <w:tcW w:w="1440" w:type="dxa"/>
            <w:tcMar/>
          </w:tcPr>
          <w:p w:rsidR="005659D2" w:rsidRDefault="006D2F18" w14:paraId="4C5E9C7F" w14:textId="77777777">
            <w:r>
              <w:t>Neither agree nor disagree</w:t>
            </w:r>
          </w:p>
        </w:tc>
        <w:tc>
          <w:tcPr>
            <w:tcW w:w="1440" w:type="dxa"/>
            <w:tcMar/>
          </w:tcPr>
          <w:p w:rsidR="005659D2" w:rsidRDefault="006D2F18" w14:paraId="64A68941" w14:textId="77777777">
            <w:r>
              <w:t>Disagree</w:t>
            </w:r>
          </w:p>
        </w:tc>
        <w:tc>
          <w:tcPr>
            <w:tcW w:w="1440" w:type="dxa"/>
            <w:tcMar/>
          </w:tcPr>
          <w:p w:rsidR="005659D2" w:rsidRDefault="006D2F18" w14:paraId="63EC69A3" w14:textId="77777777">
            <w:r>
              <w:t>Strongly disagree</w:t>
            </w:r>
          </w:p>
        </w:tc>
      </w:tr>
      <w:tr w:rsidR="005659D2" w:rsidTr="298A24D9" w14:paraId="6C50C871" w14:textId="77777777">
        <w:tc>
          <w:tcPr>
            <w:tcW w:w="1440" w:type="dxa"/>
            <w:tcMar/>
          </w:tcPr>
          <w:p w:rsidR="005659D2" w:rsidRDefault="006D2F18" w14:paraId="599F94B5" w14:textId="77777777">
            <w:r>
              <w:t>The virtual event platform was easy to use and navigate.</w:t>
            </w:r>
          </w:p>
        </w:tc>
        <w:tc>
          <w:tcPr>
            <w:tcW w:w="1440" w:type="dxa"/>
            <w:tcMar/>
          </w:tcPr>
          <w:p w:rsidR="005659D2" w:rsidRDefault="005659D2" w14:paraId="5A18CDA0" w14:textId="77777777"/>
        </w:tc>
        <w:tc>
          <w:tcPr>
            <w:tcW w:w="1440" w:type="dxa"/>
            <w:tcMar/>
          </w:tcPr>
          <w:p w:rsidR="005659D2" w:rsidRDefault="005659D2" w14:paraId="04956638" w14:textId="77777777"/>
        </w:tc>
        <w:tc>
          <w:tcPr>
            <w:tcW w:w="1440" w:type="dxa"/>
            <w:tcMar/>
          </w:tcPr>
          <w:p w:rsidR="005659D2" w:rsidRDefault="005659D2" w14:paraId="727F25D1" w14:textId="77777777"/>
        </w:tc>
        <w:tc>
          <w:tcPr>
            <w:tcW w:w="1440" w:type="dxa"/>
            <w:tcMar/>
          </w:tcPr>
          <w:p w:rsidR="005659D2" w:rsidRDefault="005659D2" w14:paraId="12DABAF7" w14:textId="77777777"/>
        </w:tc>
        <w:tc>
          <w:tcPr>
            <w:tcW w:w="1440" w:type="dxa"/>
            <w:tcMar/>
          </w:tcPr>
          <w:p w:rsidR="005659D2" w:rsidRDefault="005659D2" w14:paraId="6C4348E7" w14:textId="77777777"/>
        </w:tc>
      </w:tr>
      <w:tr w:rsidR="005659D2" w:rsidTr="298A24D9" w14:paraId="0C4A8A27" w14:textId="77777777">
        <w:tc>
          <w:tcPr>
            <w:tcW w:w="1440" w:type="dxa"/>
            <w:tcMar/>
          </w:tcPr>
          <w:p w:rsidR="005659D2" w:rsidRDefault="006D2F18" w14:paraId="72268112" w14:textId="77777777">
            <w:r>
              <w:t xml:space="preserve">I found the content and topics covered </w:t>
            </w:r>
            <w:r>
              <w:t>during the event relevant and engaging.</w:t>
            </w:r>
          </w:p>
        </w:tc>
        <w:tc>
          <w:tcPr>
            <w:tcW w:w="1440" w:type="dxa"/>
            <w:tcMar/>
          </w:tcPr>
          <w:p w:rsidR="005659D2" w:rsidRDefault="005659D2" w14:paraId="4A3290A4" w14:textId="77777777"/>
        </w:tc>
        <w:tc>
          <w:tcPr>
            <w:tcW w:w="1440" w:type="dxa"/>
            <w:tcMar/>
          </w:tcPr>
          <w:p w:rsidR="005659D2" w:rsidRDefault="005659D2" w14:paraId="10E3BC39" w14:textId="77777777"/>
        </w:tc>
        <w:tc>
          <w:tcPr>
            <w:tcW w:w="1440" w:type="dxa"/>
            <w:tcMar/>
          </w:tcPr>
          <w:p w:rsidR="005659D2" w:rsidRDefault="005659D2" w14:paraId="0BB8859E" w14:textId="77777777"/>
        </w:tc>
        <w:tc>
          <w:tcPr>
            <w:tcW w:w="1440" w:type="dxa"/>
            <w:tcMar/>
          </w:tcPr>
          <w:p w:rsidR="005659D2" w:rsidRDefault="005659D2" w14:paraId="40EAA6A3" w14:textId="77777777"/>
        </w:tc>
        <w:tc>
          <w:tcPr>
            <w:tcW w:w="1440" w:type="dxa"/>
            <w:tcMar/>
          </w:tcPr>
          <w:p w:rsidR="005659D2" w:rsidRDefault="005659D2" w14:paraId="05078373" w14:textId="77777777"/>
        </w:tc>
      </w:tr>
      <w:tr w:rsidR="005659D2" w:rsidTr="298A24D9" w14:paraId="24301F8F" w14:textId="77777777">
        <w:tc>
          <w:tcPr>
            <w:tcW w:w="1440" w:type="dxa"/>
            <w:tcMar/>
          </w:tcPr>
          <w:p w:rsidR="005659D2" w:rsidRDefault="006D2F18" w14:paraId="22A2B690" w14:textId="77777777">
            <w:r>
              <w:t>The speakers effectively communicated their messages and kept my attention.</w:t>
            </w:r>
          </w:p>
        </w:tc>
        <w:tc>
          <w:tcPr>
            <w:tcW w:w="1440" w:type="dxa"/>
            <w:tcMar/>
          </w:tcPr>
          <w:p w:rsidR="005659D2" w:rsidRDefault="005659D2" w14:paraId="57427539" w14:textId="77777777"/>
        </w:tc>
        <w:tc>
          <w:tcPr>
            <w:tcW w:w="1440" w:type="dxa"/>
            <w:tcMar/>
          </w:tcPr>
          <w:p w:rsidR="005659D2" w:rsidRDefault="005659D2" w14:paraId="2B97ED6A" w14:textId="77777777"/>
        </w:tc>
        <w:tc>
          <w:tcPr>
            <w:tcW w:w="1440" w:type="dxa"/>
            <w:tcMar/>
          </w:tcPr>
          <w:p w:rsidR="005659D2" w:rsidRDefault="005659D2" w14:paraId="7E7BCFF3" w14:textId="77777777"/>
        </w:tc>
        <w:tc>
          <w:tcPr>
            <w:tcW w:w="1440" w:type="dxa"/>
            <w:tcMar/>
          </w:tcPr>
          <w:p w:rsidR="005659D2" w:rsidRDefault="005659D2" w14:paraId="6EE59250" w14:textId="77777777"/>
        </w:tc>
        <w:tc>
          <w:tcPr>
            <w:tcW w:w="1440" w:type="dxa"/>
            <w:tcMar/>
          </w:tcPr>
          <w:p w:rsidR="005659D2" w:rsidRDefault="005659D2" w14:paraId="782AFCC6" w14:textId="77777777"/>
        </w:tc>
      </w:tr>
      <w:tr w:rsidR="005659D2" w:rsidTr="298A24D9" w14:paraId="05367793" w14:textId="77777777">
        <w:tc>
          <w:tcPr>
            <w:tcW w:w="1440" w:type="dxa"/>
            <w:tcMar/>
          </w:tcPr>
          <w:p w:rsidR="005659D2" w:rsidRDefault="006D2F18" w14:paraId="65376C84" w14:textId="77777777">
            <w:r>
              <w:t>I had sufficient opportunities for interaction and networking.</w:t>
            </w:r>
          </w:p>
        </w:tc>
        <w:tc>
          <w:tcPr>
            <w:tcW w:w="1440" w:type="dxa"/>
            <w:tcMar/>
          </w:tcPr>
          <w:p w:rsidR="005659D2" w:rsidRDefault="005659D2" w14:paraId="1A4AED4E" w14:textId="77777777"/>
        </w:tc>
        <w:tc>
          <w:tcPr>
            <w:tcW w:w="1440" w:type="dxa"/>
            <w:tcMar/>
          </w:tcPr>
          <w:p w:rsidR="005659D2" w:rsidRDefault="005659D2" w14:paraId="477E8BA6" w14:textId="77777777"/>
        </w:tc>
        <w:tc>
          <w:tcPr>
            <w:tcW w:w="1440" w:type="dxa"/>
            <w:tcMar/>
          </w:tcPr>
          <w:p w:rsidR="005659D2" w:rsidRDefault="005659D2" w14:paraId="5CC02FA0" w14:textId="77777777"/>
        </w:tc>
        <w:tc>
          <w:tcPr>
            <w:tcW w:w="1440" w:type="dxa"/>
            <w:tcMar/>
          </w:tcPr>
          <w:p w:rsidR="005659D2" w:rsidRDefault="005659D2" w14:paraId="53F00289" w14:textId="77777777"/>
        </w:tc>
        <w:tc>
          <w:tcPr>
            <w:tcW w:w="1440" w:type="dxa"/>
            <w:tcMar/>
          </w:tcPr>
          <w:p w:rsidR="005659D2" w:rsidRDefault="005659D2" w14:paraId="399E33D0" w14:textId="77777777"/>
        </w:tc>
      </w:tr>
      <w:tr w:rsidR="005659D2" w:rsidTr="298A24D9" w14:paraId="4C37B23B" w14:textId="77777777">
        <w:tc>
          <w:tcPr>
            <w:tcW w:w="1440" w:type="dxa"/>
            <w:tcMar/>
          </w:tcPr>
          <w:p w:rsidR="005659D2" w:rsidRDefault="006D2F18" w14:paraId="1596010C" w14:textId="77777777">
            <w:r>
              <w:t>The event schedule was well-organized and adhered to.</w:t>
            </w:r>
          </w:p>
        </w:tc>
        <w:tc>
          <w:tcPr>
            <w:tcW w:w="1440" w:type="dxa"/>
            <w:tcMar/>
          </w:tcPr>
          <w:p w:rsidR="005659D2" w:rsidRDefault="005659D2" w14:paraId="36B2D724" w14:textId="77777777"/>
        </w:tc>
        <w:tc>
          <w:tcPr>
            <w:tcW w:w="1440" w:type="dxa"/>
            <w:tcMar/>
          </w:tcPr>
          <w:p w:rsidR="005659D2" w:rsidRDefault="005659D2" w14:paraId="05F4593F" w14:textId="77777777"/>
        </w:tc>
        <w:tc>
          <w:tcPr>
            <w:tcW w:w="1440" w:type="dxa"/>
            <w:tcMar/>
          </w:tcPr>
          <w:p w:rsidR="005659D2" w:rsidRDefault="005659D2" w14:paraId="0A107F36" w14:textId="77777777"/>
        </w:tc>
        <w:tc>
          <w:tcPr>
            <w:tcW w:w="1440" w:type="dxa"/>
            <w:tcMar/>
          </w:tcPr>
          <w:p w:rsidR="005659D2" w:rsidRDefault="005659D2" w14:paraId="35ECEC5F" w14:textId="77777777"/>
        </w:tc>
        <w:tc>
          <w:tcPr>
            <w:tcW w:w="1440" w:type="dxa"/>
            <w:tcMar/>
          </w:tcPr>
          <w:p w:rsidR="005659D2" w:rsidRDefault="005659D2" w14:paraId="5D34C35D" w14:textId="77777777"/>
        </w:tc>
      </w:tr>
      <w:tr w:rsidR="005659D2" w:rsidTr="298A24D9" w14:paraId="1FC1C7AA" w14:textId="77777777">
        <w:tc>
          <w:tcPr>
            <w:tcW w:w="1440" w:type="dxa"/>
            <w:tcMar/>
          </w:tcPr>
          <w:p w:rsidR="005659D2" w:rsidRDefault="006D2F18" w14:paraId="0FBD6D69" w14:textId="77777777">
            <w:r>
              <w:t xml:space="preserve">I felt a sense of community and </w:t>
            </w:r>
            <w:r>
              <w:lastRenderedPageBreak/>
              <w:t>connection despite the virtual format.</w:t>
            </w:r>
          </w:p>
        </w:tc>
        <w:tc>
          <w:tcPr>
            <w:tcW w:w="1440" w:type="dxa"/>
            <w:tcMar/>
          </w:tcPr>
          <w:p w:rsidR="005659D2" w:rsidRDefault="005659D2" w14:paraId="711AFECD" w14:textId="77777777"/>
        </w:tc>
        <w:tc>
          <w:tcPr>
            <w:tcW w:w="1440" w:type="dxa"/>
            <w:tcMar/>
          </w:tcPr>
          <w:p w:rsidR="005659D2" w:rsidRDefault="005659D2" w14:paraId="33ADFE60" w14:textId="77777777"/>
        </w:tc>
        <w:tc>
          <w:tcPr>
            <w:tcW w:w="1440" w:type="dxa"/>
            <w:tcMar/>
          </w:tcPr>
          <w:p w:rsidR="005659D2" w:rsidRDefault="005659D2" w14:paraId="3504851D" w14:textId="77777777"/>
        </w:tc>
        <w:tc>
          <w:tcPr>
            <w:tcW w:w="1440" w:type="dxa"/>
            <w:tcMar/>
          </w:tcPr>
          <w:p w:rsidR="005659D2" w:rsidRDefault="005659D2" w14:paraId="09737404" w14:textId="77777777"/>
        </w:tc>
        <w:tc>
          <w:tcPr>
            <w:tcW w:w="1440" w:type="dxa"/>
            <w:tcMar/>
          </w:tcPr>
          <w:p w:rsidR="005659D2" w:rsidRDefault="005659D2" w14:paraId="2D36860F" w14:textId="77777777"/>
        </w:tc>
      </w:tr>
      <w:tr w:rsidR="005659D2" w:rsidTr="298A24D9" w14:paraId="37A3BD18" w14:textId="77777777">
        <w:tc>
          <w:tcPr>
            <w:tcW w:w="1440" w:type="dxa"/>
            <w:tcMar/>
          </w:tcPr>
          <w:p w:rsidR="005659D2" w:rsidRDefault="006D2F18" w14:paraId="681592E8" w14:textId="77777777">
            <w:r>
              <w:t>The technical aspects of the event (audio, video, etc.) were satisfactory.</w:t>
            </w:r>
          </w:p>
        </w:tc>
        <w:tc>
          <w:tcPr>
            <w:tcW w:w="1440" w:type="dxa"/>
            <w:tcMar/>
          </w:tcPr>
          <w:p w:rsidR="005659D2" w:rsidRDefault="005659D2" w14:paraId="1EB1B96E" w14:textId="77777777"/>
        </w:tc>
        <w:tc>
          <w:tcPr>
            <w:tcW w:w="1440" w:type="dxa"/>
            <w:tcMar/>
          </w:tcPr>
          <w:p w:rsidR="005659D2" w:rsidRDefault="005659D2" w14:paraId="23238110" w14:textId="77777777"/>
        </w:tc>
        <w:tc>
          <w:tcPr>
            <w:tcW w:w="1440" w:type="dxa"/>
            <w:tcMar/>
          </w:tcPr>
          <w:p w:rsidR="005659D2" w:rsidRDefault="005659D2" w14:paraId="241AFCF5" w14:textId="77777777"/>
        </w:tc>
        <w:tc>
          <w:tcPr>
            <w:tcW w:w="1440" w:type="dxa"/>
            <w:tcMar/>
          </w:tcPr>
          <w:p w:rsidR="005659D2" w:rsidRDefault="005659D2" w14:paraId="3A671B0C" w14:textId="77777777"/>
        </w:tc>
        <w:tc>
          <w:tcPr>
            <w:tcW w:w="1440" w:type="dxa"/>
            <w:tcMar/>
          </w:tcPr>
          <w:p w:rsidR="005659D2" w:rsidRDefault="005659D2" w14:paraId="20855F3F" w14:textId="77777777"/>
        </w:tc>
      </w:tr>
      <w:tr w:rsidR="005659D2" w:rsidTr="298A24D9" w14:paraId="0CDD1F38" w14:textId="77777777">
        <w:tc>
          <w:tcPr>
            <w:tcW w:w="1440" w:type="dxa"/>
            <w:tcMar/>
          </w:tcPr>
          <w:p w:rsidR="005659D2" w:rsidRDefault="006D2F18" w14:paraId="1F9A06F4" w14:textId="77777777">
            <w:r>
              <w:t>I received adequate support and guidance from the event organizers.</w:t>
            </w:r>
          </w:p>
        </w:tc>
        <w:tc>
          <w:tcPr>
            <w:tcW w:w="1440" w:type="dxa"/>
            <w:tcMar/>
          </w:tcPr>
          <w:p w:rsidR="005659D2" w:rsidRDefault="005659D2" w14:paraId="7309922F" w14:textId="77777777"/>
        </w:tc>
        <w:tc>
          <w:tcPr>
            <w:tcW w:w="1440" w:type="dxa"/>
            <w:tcMar/>
          </w:tcPr>
          <w:p w:rsidR="005659D2" w:rsidRDefault="005659D2" w14:paraId="513A0338" w14:textId="77777777"/>
        </w:tc>
        <w:tc>
          <w:tcPr>
            <w:tcW w:w="1440" w:type="dxa"/>
            <w:tcMar/>
          </w:tcPr>
          <w:p w:rsidR="005659D2" w:rsidRDefault="005659D2" w14:paraId="399A55C8" w14:textId="77777777"/>
        </w:tc>
        <w:tc>
          <w:tcPr>
            <w:tcW w:w="1440" w:type="dxa"/>
            <w:tcMar/>
          </w:tcPr>
          <w:p w:rsidR="005659D2" w:rsidRDefault="005659D2" w14:paraId="70D9BCB5" w14:textId="77777777"/>
        </w:tc>
        <w:tc>
          <w:tcPr>
            <w:tcW w:w="1440" w:type="dxa"/>
            <w:tcMar/>
          </w:tcPr>
          <w:p w:rsidR="005659D2" w:rsidRDefault="005659D2" w14:paraId="6C2970E6" w14:textId="77777777"/>
        </w:tc>
      </w:tr>
      <w:tr w:rsidR="005659D2" w:rsidTr="298A24D9" w14:paraId="28730D3E" w14:textId="77777777">
        <w:tc>
          <w:tcPr>
            <w:tcW w:w="1440" w:type="dxa"/>
            <w:tcMar/>
          </w:tcPr>
          <w:p w:rsidR="005659D2" w:rsidRDefault="006D2F18" w14:paraId="1A035DF8" w14:textId="4F72A04C">
            <w:r w:rsidR="006D2F18">
              <w:rPr/>
              <w:t xml:space="preserve">I would be </w:t>
            </w:r>
            <w:r w:rsidR="006D2F18">
              <w:rPr/>
              <w:t xml:space="preserve">interested in attending future virtual events </w:t>
            </w:r>
            <w:r w:rsidR="188E278F">
              <w:rPr/>
              <w:t xml:space="preserve">hosted </w:t>
            </w:r>
            <w:r w:rsidR="006D2F18">
              <w:rPr/>
              <w:t>by this organization.</w:t>
            </w:r>
          </w:p>
        </w:tc>
        <w:tc>
          <w:tcPr>
            <w:tcW w:w="1440" w:type="dxa"/>
            <w:tcMar/>
          </w:tcPr>
          <w:p w:rsidR="005659D2" w:rsidRDefault="005659D2" w14:paraId="0E38B688" w14:textId="77777777"/>
        </w:tc>
        <w:tc>
          <w:tcPr>
            <w:tcW w:w="1440" w:type="dxa"/>
            <w:tcMar/>
          </w:tcPr>
          <w:p w:rsidR="005659D2" w:rsidRDefault="005659D2" w14:paraId="30BF452A" w14:textId="77777777"/>
        </w:tc>
        <w:tc>
          <w:tcPr>
            <w:tcW w:w="1440" w:type="dxa"/>
            <w:tcMar/>
          </w:tcPr>
          <w:p w:rsidR="005659D2" w:rsidRDefault="005659D2" w14:paraId="34CD3A38" w14:textId="77777777"/>
        </w:tc>
        <w:tc>
          <w:tcPr>
            <w:tcW w:w="1440" w:type="dxa"/>
            <w:tcMar/>
          </w:tcPr>
          <w:p w:rsidR="005659D2" w:rsidRDefault="005659D2" w14:paraId="403F47A4" w14:textId="77777777"/>
        </w:tc>
        <w:tc>
          <w:tcPr>
            <w:tcW w:w="1440" w:type="dxa"/>
            <w:tcMar/>
          </w:tcPr>
          <w:p w:rsidR="005659D2" w:rsidRDefault="005659D2" w14:paraId="56AC3B7D" w14:textId="77777777"/>
        </w:tc>
      </w:tr>
      <w:tr w:rsidR="005659D2" w:rsidTr="298A24D9" w14:paraId="3908556E" w14:textId="77777777">
        <w:tc>
          <w:tcPr>
            <w:tcW w:w="1440" w:type="dxa"/>
            <w:tcMar/>
          </w:tcPr>
          <w:p w:rsidR="005659D2" w:rsidRDefault="006D2F18" w14:paraId="60CFCD67" w14:textId="77777777">
            <w:r>
              <w:t>The virtual event met or exceeded my expectations.</w:t>
            </w:r>
          </w:p>
        </w:tc>
        <w:tc>
          <w:tcPr>
            <w:tcW w:w="1440" w:type="dxa"/>
            <w:tcMar/>
          </w:tcPr>
          <w:p w:rsidR="005659D2" w:rsidRDefault="005659D2" w14:paraId="1F07C601" w14:textId="77777777"/>
        </w:tc>
        <w:tc>
          <w:tcPr>
            <w:tcW w:w="1440" w:type="dxa"/>
            <w:tcMar/>
          </w:tcPr>
          <w:p w:rsidR="005659D2" w:rsidRDefault="005659D2" w14:paraId="0843E930" w14:textId="77777777"/>
        </w:tc>
        <w:tc>
          <w:tcPr>
            <w:tcW w:w="1440" w:type="dxa"/>
            <w:tcMar/>
          </w:tcPr>
          <w:p w:rsidR="005659D2" w:rsidRDefault="005659D2" w14:paraId="30557B3B" w14:textId="77777777"/>
        </w:tc>
        <w:tc>
          <w:tcPr>
            <w:tcW w:w="1440" w:type="dxa"/>
            <w:tcMar/>
          </w:tcPr>
          <w:p w:rsidR="005659D2" w:rsidRDefault="005659D2" w14:paraId="5A654107" w14:textId="77777777"/>
        </w:tc>
        <w:tc>
          <w:tcPr>
            <w:tcW w:w="1440" w:type="dxa"/>
            <w:tcMar/>
          </w:tcPr>
          <w:p w:rsidR="005659D2" w:rsidRDefault="005659D2" w14:paraId="797C8507" w14:textId="77777777"/>
        </w:tc>
      </w:tr>
    </w:tbl>
    <w:p w:rsidR="006D2F18" w:rsidP="006D2F18" w:rsidRDefault="006D2F18" w14:paraId="1BDECB48" w14:textId="45915BC9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03034262" w14:textId="77777777">
      <w:pPr>
        <w:pStyle w:val="ListBullet"/>
        <w:numPr>
          <w:ilvl w:val="0"/>
          <w:numId w:val="0"/>
        </w:numPr>
        <w:ind w:left="360" w:hanging="360"/>
      </w:pPr>
    </w:p>
    <w:p w:rsidR="005659D2" w:rsidP="006D2F18" w:rsidRDefault="006D2F18" w14:paraId="269540FA" w14:textId="738CFE43">
      <w:pPr>
        <w:pStyle w:val="ListBullet"/>
        <w:numPr>
          <w:ilvl w:val="0"/>
          <w:numId w:val="0"/>
        </w:numPr>
        <w:ind w:left="360" w:hanging="360"/>
      </w:pPr>
      <w:r>
        <w:t>What did you find most engaging or useful about the virtual event?</w:t>
      </w:r>
    </w:p>
    <w:p w:rsidR="006D2F18" w:rsidP="006D2F18" w:rsidRDefault="006D2F18" w14:paraId="6F9D1523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6BCCACD6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7301872F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6C80C2CE" w14:textId="2A31FB5F">
      <w:pPr>
        <w:pStyle w:val="ListBullet"/>
        <w:numPr>
          <w:ilvl w:val="0"/>
          <w:numId w:val="0"/>
        </w:numPr>
        <w:ind w:left="360" w:hanging="360"/>
      </w:pPr>
      <w:r w:rsidR="006D2F18">
        <w:rPr/>
        <w:t xml:space="preserve">Were there any </w:t>
      </w:r>
      <w:r w:rsidR="006D2F18">
        <w:rPr/>
        <w:t>technical issues or challenges</w:t>
      </w:r>
      <w:r w:rsidR="006D2F18">
        <w:rPr/>
        <w:t>? If so, how could they</w:t>
      </w:r>
      <w:r w:rsidR="006D2F18">
        <w:rPr/>
        <w:t xml:space="preserve"> </w:t>
      </w:r>
      <w:r w:rsidR="006D2F18">
        <w:rPr/>
        <w:t>b</w:t>
      </w:r>
      <w:r w:rsidR="006D2F18">
        <w:rPr/>
        <w:t>e</w:t>
      </w:r>
      <w:r w:rsidR="006D2F18">
        <w:rPr/>
        <w:t xml:space="preserve"> </w:t>
      </w:r>
      <w:r w:rsidR="4DD28281">
        <w:rPr/>
        <w:t>resolved</w:t>
      </w:r>
      <w:r w:rsidR="006D2F18">
        <w:rPr/>
        <w:t>?</w:t>
      </w:r>
    </w:p>
    <w:p w:rsidR="006D2F18" w:rsidP="006D2F18" w:rsidRDefault="006D2F18" w14:paraId="7942BF35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68C0B918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09BD0BE9" w14:textId="77777777">
      <w:pPr>
        <w:pStyle w:val="ListBullet"/>
        <w:numPr>
          <w:ilvl w:val="0"/>
          <w:numId w:val="0"/>
        </w:numPr>
        <w:ind w:left="360" w:hanging="360"/>
      </w:pPr>
    </w:p>
    <w:p w:rsidR="005659D2" w:rsidP="006D2F18" w:rsidRDefault="006D2F18" w14:paraId="2D834EAD" w14:textId="10AE4C98">
      <w:pPr>
        <w:pStyle w:val="ListBullet"/>
        <w:numPr>
          <w:ilvl w:val="0"/>
          <w:numId w:val="0"/>
        </w:numPr>
        <w:ind w:left="360" w:hanging="360"/>
      </w:pPr>
      <w:r>
        <w:t>How could we enhance the virtual event experience in the future?</w:t>
      </w:r>
    </w:p>
    <w:p w:rsidR="006D2F18" w:rsidP="006D2F18" w:rsidRDefault="006D2F18" w14:paraId="4C9C4EE2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0E501108" w14:textId="77777777">
      <w:pPr>
        <w:pStyle w:val="ListBullet"/>
        <w:numPr>
          <w:ilvl w:val="0"/>
          <w:numId w:val="0"/>
        </w:numPr>
        <w:ind w:left="360" w:hanging="360"/>
      </w:pPr>
    </w:p>
    <w:p w:rsidR="006D2F18" w:rsidP="006D2F18" w:rsidRDefault="006D2F18" w14:paraId="288BA942" w14:textId="77777777">
      <w:pPr>
        <w:pStyle w:val="ListBullet"/>
        <w:numPr>
          <w:ilvl w:val="0"/>
          <w:numId w:val="0"/>
        </w:numPr>
        <w:ind w:left="360" w:hanging="360"/>
      </w:pPr>
    </w:p>
    <w:p w:rsidR="005659D2" w:rsidP="006D2F18" w:rsidRDefault="006D2F18" w14:paraId="216E0037" w14:textId="238B0D58">
      <w:pPr>
        <w:pStyle w:val="ListBullet"/>
        <w:numPr>
          <w:ilvl w:val="0"/>
          <w:numId w:val="0"/>
        </w:numPr>
        <w:ind w:left="360" w:hanging="360"/>
      </w:pPr>
      <w:r>
        <w:t>Are there any topics or formats you would like to see in future virtual events?</w:t>
      </w:r>
    </w:p>
    <w:sectPr w:rsidR="005659D2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660426676">
    <w:abstractNumId w:val="8"/>
  </w:num>
  <w:num w:numId="2" w16cid:durableId="1256866370">
    <w:abstractNumId w:val="6"/>
  </w:num>
  <w:num w:numId="3" w16cid:durableId="1548951147">
    <w:abstractNumId w:val="5"/>
  </w:num>
  <w:num w:numId="4" w16cid:durableId="804007745">
    <w:abstractNumId w:val="4"/>
  </w:num>
  <w:num w:numId="5" w16cid:durableId="793257395">
    <w:abstractNumId w:val="7"/>
  </w:num>
  <w:num w:numId="6" w16cid:durableId="283971223">
    <w:abstractNumId w:val="3"/>
  </w:num>
  <w:num w:numId="7" w16cid:durableId="1900823407">
    <w:abstractNumId w:val="2"/>
  </w:num>
  <w:num w:numId="8" w16cid:durableId="1252928389">
    <w:abstractNumId w:val="1"/>
  </w:num>
  <w:num w:numId="9" w16cid:durableId="1075056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59D2"/>
    <w:rsid w:val="006D2F18"/>
    <w:rsid w:val="00751688"/>
    <w:rsid w:val="00AA1D8D"/>
    <w:rsid w:val="00B47730"/>
    <w:rsid w:val="00CB0664"/>
    <w:rsid w:val="00FC693F"/>
    <w:rsid w:val="188E278F"/>
    <w:rsid w:val="298A24D9"/>
    <w:rsid w:val="4DD28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63DFE"/>
  <w14:defaultImageDpi w14:val="300"/>
  <w15:docId w15:val="{334554DE-B64A-4C96-A9E3-C8A9D296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2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3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5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6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1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E52D3-B017-466D-9DA5-840F26FEE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A3D19-864E-42B6-A172-AF9A87E639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4B1BE-E09B-4CF9-B46B-26AEFE99ED4E}">
  <ds:schemaRefs>
    <ds:schemaRef ds:uri="41a4f705-00b0-47ca-8eea-5192d2a08475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eb1580b9-3a2b-4e4e-ae1a-7e3ddd26f882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3</revision>
  <dcterms:created xsi:type="dcterms:W3CDTF">2024-09-12T16:39:00.0000000Z</dcterms:created>
  <dcterms:modified xsi:type="dcterms:W3CDTF">2024-09-16T14:01:32.3539193Z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