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4D03" w:rsidRDefault="002F4E8F" w14:paraId="0F8EEEF3" w14:textId="77777777" w14:noSpellErr="1">
      <w:pPr>
        <w:pStyle w:val="Heading1"/>
      </w:pPr>
      <w:r w:rsidR="002F4E8F">
        <w:rPr/>
        <w:t>Recurring donation receipt for tax purposes</w:t>
      </w:r>
    </w:p>
    <w:p w:rsidR="007A4D03" w:rsidRDefault="002F4E8F" w14:paraId="7971A249" w14:textId="77777777" w14:noSpellErr="1">
      <w:r w:rsidR="002F4E8F">
        <w:rPr/>
        <w:t>[Organization name]</w:t>
      </w:r>
    </w:p>
    <w:p w:rsidR="007A4D03" w:rsidRDefault="002F4E8F" w14:paraId="176BCBB3" w14:textId="77777777" w14:noSpellErr="1">
      <w:r w:rsidR="002F4E8F">
        <w:rPr/>
        <w:t>[Organization address]</w:t>
      </w:r>
    </w:p>
    <w:p w:rsidR="007A4D03" w:rsidRDefault="002F4E8F" w14:paraId="1D724B33" w14:textId="77777777" w14:noSpellErr="1">
      <w:r w:rsidR="002F4E8F">
        <w:rPr/>
        <w:t>[City, state, zip code]</w:t>
      </w:r>
    </w:p>
    <w:p w:rsidR="007A4D03" w:rsidRDefault="002F4E8F" w14:paraId="44BBADB5" w14:textId="77777777" w14:noSpellErr="1">
      <w:r w:rsidR="002F4E8F">
        <w:rPr/>
        <w:t>[Organization phone number]</w:t>
      </w:r>
    </w:p>
    <w:p w:rsidR="007A4D03" w:rsidRDefault="002F4E8F" w14:paraId="6F03CBD9" w14:textId="77777777" w14:noSpellErr="1">
      <w:r w:rsidR="002F4E8F">
        <w:rPr/>
        <w:t>[Organization website]</w:t>
      </w:r>
    </w:p>
    <w:p w:rsidR="007A4D03" w:rsidRDefault="002F4E8F" w14:paraId="7FB02E87" w14:textId="77777777" w14:noSpellErr="1">
      <w:r w:rsidR="002F4E8F">
        <w:rPr/>
        <w:t>Date: [date]</w:t>
      </w:r>
    </w:p>
    <w:p w:rsidR="007A4D03" w:rsidRDefault="002F4E8F" w14:paraId="24F5E40F" w14:textId="77777777" w14:noSpellErr="1">
      <w:r>
        <w:br/>
      </w:r>
      <w:r w:rsidR="002F4E8F">
        <w:rPr/>
        <w:t>Donor information:</w:t>
      </w:r>
    </w:p>
    <w:p w:rsidR="007A4D03" w:rsidRDefault="002F4E8F" w14:paraId="083AE666" w14:textId="77777777" w14:noSpellErr="1">
      <w:r w:rsidR="002F4E8F">
        <w:rPr/>
        <w:t>Name: [donor name]</w:t>
      </w:r>
    </w:p>
    <w:p w:rsidR="007A4D03" w:rsidRDefault="002F4E8F" w14:paraId="56A58D74" w14:textId="77777777" w14:noSpellErr="1">
      <w:r w:rsidR="002F4E8F">
        <w:rPr/>
        <w:t>Address: [donor address]</w:t>
      </w:r>
    </w:p>
    <w:p w:rsidR="007A4D03" w:rsidRDefault="002F4E8F" w14:paraId="28307009" w14:textId="77777777" w14:noSpellErr="1">
      <w:r w:rsidR="002F4E8F">
        <w:rPr/>
        <w:t xml:space="preserve">City, </w:t>
      </w:r>
      <w:r w:rsidR="002F4E8F">
        <w:rPr/>
        <w:t>state, zip code: [donor city, state, zip code]</w:t>
      </w:r>
    </w:p>
    <w:p w:rsidR="007A4D03" w:rsidRDefault="002F4E8F" w14:paraId="6546DB64" w14:textId="77777777" w14:noSpellErr="1">
      <w:r>
        <w:br/>
      </w:r>
      <w:r w:rsidR="002F4E8F">
        <w:rPr/>
        <w:t>Dear [donor name],</w:t>
      </w:r>
    </w:p>
    <w:p w:rsidR="007A4D03" w:rsidRDefault="002F4E8F" w14:paraId="6A5B6829" w14:textId="17379D5B">
      <w:r w:rsidR="002F4E8F">
        <w:rPr/>
        <w:t>We</w:t>
      </w:r>
      <w:r w:rsidR="4C43440A">
        <w:rPr/>
        <w:t>’</w:t>
      </w:r>
      <w:r w:rsidR="002F4E8F">
        <w:rPr/>
        <w:t>re</w:t>
      </w:r>
      <w:r w:rsidR="002F4E8F">
        <w:rPr/>
        <w:t xml:space="preserve"> deeply grateful for your ongoing support of [organization name]. Your recurring donation of [amount] per [frequency] is making a significant</w:t>
      </w:r>
      <w:r w:rsidR="741A3F65">
        <w:rPr/>
        <w:t xml:space="preserve"> positive</w:t>
      </w:r>
      <w:r w:rsidR="002F4E8F">
        <w:rPr/>
        <w:t xml:space="preserve"> impact on our ability to [mention the specific impact or mission].</w:t>
      </w:r>
    </w:p>
    <w:p w:rsidR="007A4D03" w:rsidRDefault="002F4E8F" w14:paraId="4FB7EF1F" w14:textId="77777777" w14:noSpellErr="1">
      <w:r>
        <w:br/>
      </w:r>
      <w:r w:rsidR="002F4E8F">
        <w:rPr/>
        <w:t>Donation details:</w:t>
      </w:r>
    </w:p>
    <w:p w:rsidR="007A4D03" w:rsidRDefault="002F4E8F" w14:paraId="5E5D4643" w14:textId="77777777" w14:noSpellErr="1">
      <w:r w:rsidR="002F4E8F">
        <w:rPr/>
        <w:t>- Total amount donated for [year or period]: [total amount]</w:t>
      </w:r>
    </w:p>
    <w:p w:rsidR="007A4D03" w:rsidRDefault="002F4E8F" w14:paraId="3B5D558D" w14:textId="77777777" w14:noSpellErr="1">
      <w:r w:rsidR="002F4E8F">
        <w:rPr/>
        <w:t>- Frequency of donation: [monthly, quarterly, etc.]</w:t>
      </w:r>
    </w:p>
    <w:p w:rsidR="007A4D03" w:rsidRDefault="002F4E8F" w14:paraId="06A7DA91" w14:textId="77777777" w14:noSpellErr="1">
      <w:r w:rsidR="002F4E8F">
        <w:rPr/>
        <w:t>- Date range of donations: [start date] to [end date]</w:t>
      </w:r>
    </w:p>
    <w:p w:rsidR="007A4D03" w:rsidRDefault="002F4E8F" w14:paraId="7078A611" w14:textId="77777777" w14:noSpellErr="1">
      <w:r>
        <w:br/>
      </w:r>
      <w:r w:rsidR="002F4E8F">
        <w:rPr/>
        <w:t>Tax-exempt status statement:</w:t>
      </w:r>
    </w:p>
    <w:p w:rsidR="007A4D03" w:rsidRDefault="002F4E8F" w14:paraId="5F87DF9F" w14:textId="77777777" w14:noSpellErr="1">
      <w:r w:rsidR="002F4E8F">
        <w:rPr/>
        <w:t>[Organization name] is a nonprofit organization recognized as tax-exempt under section 501(c)(3) of the internal revenue code. Your contribution is tax-deductible to the fullest extent allowed by law.</w:t>
      </w:r>
    </w:p>
    <w:p w:rsidR="007A4D03" w:rsidRDefault="002F4E8F" w14:paraId="7A9AC3EE" w14:textId="77777777">
      <w:r>
        <w:br/>
      </w:r>
      <w:r>
        <w:t>Thank you for your continued generosity and commitment to our mission. Your support makes a lasting difference in the lives we serve.</w:t>
      </w:r>
    </w:p>
    <w:p w:rsidR="007A4D03" w:rsidRDefault="002F4E8F" w14:paraId="1E5B7441" w14:textId="77777777">
      <w:r>
        <w:br/>
      </w:r>
      <w:r>
        <w:t>With gratitude,</w:t>
      </w:r>
    </w:p>
    <w:p w:rsidR="007A4D03" w:rsidRDefault="002F4E8F" w14:paraId="35879F94" w14:textId="77777777">
      <w:r>
        <w:t>[Signature]</w:t>
      </w:r>
    </w:p>
    <w:p w:rsidR="007A4D03" w:rsidRDefault="002F4E8F" w14:paraId="2F01D2EC" w14:textId="77777777" w14:noSpellErr="1">
      <w:r w:rsidR="002F4E8F">
        <w:rPr/>
        <w:t>[Name of organization representative]</w:t>
      </w:r>
    </w:p>
    <w:p w:rsidR="007A4D03" w:rsidRDefault="002F4E8F" w14:paraId="74057F9F" w14:textId="77777777">
      <w:r>
        <w:t>[Title]</w:t>
      </w:r>
    </w:p>
    <w:p w:rsidR="007A4D03" w:rsidRDefault="002F4E8F" w14:paraId="11FDF971" w14:textId="77777777" w14:noSpellErr="1">
      <w:r w:rsidR="002F4E8F">
        <w:rPr/>
        <w:t>[Organization name]</w:t>
      </w:r>
    </w:p>
    <w:sectPr w:rsidR="007A4D03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322666433">
    <w:abstractNumId w:val="8"/>
  </w:num>
  <w:num w:numId="2" w16cid:durableId="1760708881">
    <w:abstractNumId w:val="6"/>
  </w:num>
  <w:num w:numId="3" w16cid:durableId="1505632325">
    <w:abstractNumId w:val="5"/>
  </w:num>
  <w:num w:numId="4" w16cid:durableId="1409041462">
    <w:abstractNumId w:val="4"/>
  </w:num>
  <w:num w:numId="5" w16cid:durableId="1282803678">
    <w:abstractNumId w:val="7"/>
  </w:num>
  <w:num w:numId="6" w16cid:durableId="862479966">
    <w:abstractNumId w:val="3"/>
  </w:num>
  <w:num w:numId="7" w16cid:durableId="1614945265">
    <w:abstractNumId w:val="2"/>
  </w:num>
  <w:num w:numId="8" w16cid:durableId="810900868">
    <w:abstractNumId w:val="1"/>
  </w:num>
  <w:num w:numId="9" w16cid:durableId="108318064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4E8F"/>
    <w:rsid w:val="00326F90"/>
    <w:rsid w:val="00751688"/>
    <w:rsid w:val="007A4D03"/>
    <w:rsid w:val="00AA1D8D"/>
    <w:rsid w:val="00B47730"/>
    <w:rsid w:val="00CB0664"/>
    <w:rsid w:val="00FC693F"/>
    <w:rsid w:val="395D0101"/>
    <w:rsid w:val="4C43440A"/>
    <w:rsid w:val="4C602EDA"/>
    <w:rsid w:val="741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F5D1E"/>
  <w14:defaultImageDpi w14:val="300"/>
  <w15:docId w15:val="{334554DE-B64A-4C96-A9E3-C8A9D2967A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3</revision>
  <dcterms:created xsi:type="dcterms:W3CDTF">2024-09-11T21:59:00.0000000Z</dcterms:created>
  <dcterms:modified xsi:type="dcterms:W3CDTF">2024-09-12T14:35:06.8627877Z</dcterms:modified>
  <category/>
</coreProperties>
</file>