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189" w:rsidRDefault="00C671A1" w14:paraId="6848B8B6" w14:textId="77777777">
      <w:pPr>
        <w:pStyle w:val="Heading1"/>
      </w:pPr>
      <w:r>
        <w:t>[Your Event Name] Sponsorship Proposal</w:t>
      </w:r>
    </w:p>
    <w:p w:rsidR="00EB3189" w:rsidRDefault="00C671A1" w14:paraId="48E318ED" w14:textId="0BA287A8">
      <w:pPr>
        <w:pStyle w:val="Heading1"/>
      </w:pPr>
      <w:r w:rsidR="00C671A1">
        <w:rPr/>
        <w:t xml:space="preserve">Partner with </w:t>
      </w:r>
      <w:r w:rsidR="53D7CAB7">
        <w:rPr/>
        <w:t>u</w:t>
      </w:r>
      <w:r w:rsidR="00C671A1">
        <w:rPr/>
        <w:t>s for [Event Name/Program Name]</w:t>
      </w:r>
    </w:p>
    <w:p w:rsidR="00EB3189" w:rsidRDefault="00C671A1" w14:paraId="4B400AC6" w14:textId="5EE3194C">
      <w:r w:rsidR="00C671A1">
        <w:rPr/>
        <w:t xml:space="preserve">Tagline: [Your </w:t>
      </w:r>
      <w:r w:rsidR="17BD120C">
        <w:rPr/>
        <w:t>e</w:t>
      </w:r>
      <w:r w:rsidR="00C671A1">
        <w:rPr/>
        <w:t xml:space="preserve">vent </w:t>
      </w:r>
      <w:r w:rsidR="3C58D72D">
        <w:rPr/>
        <w:t>t</w:t>
      </w:r>
      <w:r w:rsidR="00C671A1">
        <w:rPr/>
        <w:t>agline]</w:t>
      </w:r>
    </w:p>
    <w:p w:rsidR="00EB3189" w:rsidRDefault="00C671A1" w14:paraId="72EA1D20" w14:textId="053D0D6A">
      <w:r w:rsidR="00C671A1">
        <w:rPr/>
        <w:t xml:space="preserve">Date: [Event </w:t>
      </w:r>
      <w:r w:rsidR="646913CC">
        <w:rPr/>
        <w:t>d</w:t>
      </w:r>
      <w:r w:rsidR="00C671A1">
        <w:rPr/>
        <w:t xml:space="preserve">ate] | Location: [Event </w:t>
      </w:r>
      <w:r w:rsidR="075C3B83">
        <w:rPr/>
        <w:t>l</w:t>
      </w:r>
      <w:r w:rsidR="00C671A1">
        <w:rPr/>
        <w:t xml:space="preserve">ocation] | Website: [Event </w:t>
      </w:r>
      <w:r w:rsidR="64A3D9C3">
        <w:rPr/>
        <w:t>w</w:t>
      </w:r>
      <w:r w:rsidR="00C671A1">
        <w:rPr/>
        <w:t>ebsite]</w:t>
      </w:r>
    </w:p>
    <w:p w:rsidR="00EB3189" w:rsidRDefault="00C671A1" w14:paraId="1A6C549B" w14:textId="61D51C41">
      <w:r w:rsidR="00C671A1">
        <w:rPr/>
        <w:t xml:space="preserve">Contact: [Your </w:t>
      </w:r>
      <w:r w:rsidR="60A2D684">
        <w:rPr/>
        <w:t>n</w:t>
      </w:r>
      <w:r w:rsidR="00C671A1">
        <w:rPr/>
        <w:t xml:space="preserve">ame] - [Your </w:t>
      </w:r>
      <w:r w:rsidR="7D6D4EDC">
        <w:rPr/>
        <w:t>e</w:t>
      </w:r>
      <w:r w:rsidR="00C671A1">
        <w:rPr/>
        <w:t xml:space="preserve">mail] - [Your </w:t>
      </w:r>
      <w:r w:rsidR="5618CD6A">
        <w:rPr/>
        <w:t>p</w:t>
      </w:r>
      <w:r w:rsidR="00C671A1">
        <w:rPr/>
        <w:t xml:space="preserve">hone </w:t>
      </w:r>
      <w:r w:rsidR="3FC50023">
        <w:rPr/>
        <w:t>n</w:t>
      </w:r>
      <w:r w:rsidR="00C671A1">
        <w:rPr/>
        <w:t>umber]</w:t>
      </w:r>
    </w:p>
    <w:p w:rsidR="00EB3189" w:rsidRDefault="00C671A1" w14:paraId="48F67B13" w14:textId="4B64766E">
      <w:pPr>
        <w:pStyle w:val="Heading2"/>
      </w:pPr>
      <w:r w:rsidR="00C671A1">
        <w:rPr/>
        <w:t xml:space="preserve">About [Your </w:t>
      </w:r>
      <w:r w:rsidR="400A72E0">
        <w:rPr/>
        <w:t>n</w:t>
      </w:r>
      <w:r w:rsidR="00C671A1">
        <w:rPr/>
        <w:t>onprofit</w:t>
      </w:r>
      <w:r w:rsidR="79C01D56">
        <w:rPr/>
        <w:t>’s</w:t>
      </w:r>
      <w:r w:rsidR="00C671A1">
        <w:rPr/>
        <w:t xml:space="preserve"> </w:t>
      </w:r>
      <w:r w:rsidR="242B443E">
        <w:rPr/>
        <w:t>n</w:t>
      </w:r>
      <w:r w:rsidR="00C671A1">
        <w:rPr/>
        <w:t>ame]</w:t>
      </w:r>
    </w:p>
    <w:p w:rsidR="00EB3189" w:rsidRDefault="00C671A1" w14:paraId="32DC6DA8" w14:textId="3F89748F">
      <w:r w:rsidR="00C671A1">
        <w:rPr/>
        <w:t xml:space="preserve">[Your </w:t>
      </w:r>
      <w:r w:rsidR="7884F5B0">
        <w:rPr/>
        <w:t>n</w:t>
      </w:r>
      <w:r w:rsidR="00C671A1">
        <w:rPr/>
        <w:t>onprofit</w:t>
      </w:r>
      <w:r w:rsidR="0E69448A">
        <w:rPr/>
        <w:t>’s</w:t>
      </w:r>
      <w:r w:rsidR="00C671A1">
        <w:rPr/>
        <w:t xml:space="preserve"> </w:t>
      </w:r>
      <w:r w:rsidR="527E28C8">
        <w:rPr/>
        <w:t>n</w:t>
      </w:r>
      <w:r w:rsidR="00C671A1">
        <w:rPr/>
        <w:t>ame] is dedicated to [brief mission statement]. We work to [describe primary activities or goals].</w:t>
      </w:r>
      <w:r>
        <w:br/>
      </w:r>
      <w:r w:rsidR="00C671A1">
        <w:rPr/>
        <w:t>Join us in making a difference at our upcoming event: [Event Name].</w:t>
      </w:r>
    </w:p>
    <w:p w:rsidR="00EB3189" w:rsidRDefault="00C671A1" w14:paraId="4D679322" w14:textId="067C9451">
      <w:pPr>
        <w:pStyle w:val="Heading2"/>
      </w:pPr>
      <w:r w:rsidR="00C671A1">
        <w:rPr/>
        <w:t xml:space="preserve">The </w:t>
      </w:r>
      <w:r w:rsidR="75A4A0C9">
        <w:rPr/>
        <w:t>o</w:t>
      </w:r>
      <w:r w:rsidR="00C671A1">
        <w:rPr/>
        <w:t>pportunity</w:t>
      </w:r>
    </w:p>
    <w:p w:rsidR="00EB3189" w:rsidRDefault="00C671A1" w14:paraId="198455AC" w14:textId="77777777">
      <w:r>
        <w:t>Our event, [Event Name], is a chance to [brief description of the event’s purpose]. It brings together [number of attendees or description of target audience] to support [cause or mission].</w:t>
      </w:r>
    </w:p>
    <w:p w:rsidR="00EB3189" w:rsidRDefault="00C671A1" w14:paraId="04D7648E" w14:textId="0D8FEA1A">
      <w:pPr>
        <w:pStyle w:val="Heading2"/>
      </w:pPr>
      <w:r w:rsidR="00C671A1">
        <w:rPr/>
        <w:t xml:space="preserve">Your </w:t>
      </w:r>
      <w:r w:rsidR="66600388">
        <w:rPr/>
        <w:t>a</w:t>
      </w:r>
      <w:r w:rsidR="00C671A1">
        <w:rPr/>
        <w:t>udience</w:t>
      </w:r>
    </w:p>
    <w:p w:rsidR="00EB3189" w:rsidRDefault="00C671A1" w14:paraId="5639507C" w14:textId="2E9D2DE6">
      <w:r w:rsidR="00C671A1">
        <w:rPr/>
        <w:t xml:space="preserve">Our audience includes [demographic details] who are passionate about [related cause or topic]. These are engaged individuals, ready to </w:t>
      </w:r>
      <w:r w:rsidR="453DC851">
        <w:rPr/>
        <w:t xml:space="preserve">connect </w:t>
      </w:r>
      <w:r w:rsidR="00C671A1">
        <w:rPr/>
        <w:t>with brands like yours!</w:t>
      </w:r>
    </w:p>
    <w:p w:rsidR="00EB3189" w:rsidRDefault="00C671A1" w14:paraId="6FD18806" w14:textId="77777777">
      <w:pPr>
        <w:pStyle w:val="ListBullet"/>
      </w:pPr>
      <w:r>
        <w:t>Key demographics:</w:t>
      </w:r>
    </w:p>
    <w:p w:rsidR="00EB3189" w:rsidRDefault="00C671A1" w14:paraId="545C4C5C" w14:textId="77777777">
      <w:pPr>
        <w:pStyle w:val="ListBullet"/>
      </w:pPr>
      <w:r>
        <w:t>- Age range: [age details]</w:t>
      </w:r>
    </w:p>
    <w:p w:rsidR="00EB3189" w:rsidRDefault="00C671A1" w14:paraId="73EA3AC3" w14:textId="77777777">
      <w:pPr>
        <w:pStyle w:val="ListBullet"/>
      </w:pPr>
      <w:r>
        <w:t>- Location: [geographical details]</w:t>
      </w:r>
    </w:p>
    <w:p w:rsidR="00EB3189" w:rsidRDefault="00C671A1" w14:paraId="7BDD46C5" w14:textId="77777777">
      <w:pPr>
        <w:pStyle w:val="ListBullet"/>
      </w:pPr>
      <w:r>
        <w:t>- Interests: [interests]</w:t>
      </w:r>
    </w:p>
    <w:p w:rsidR="00EB3189" w:rsidRDefault="00C671A1" w14:paraId="72F0DE30" w14:textId="718CD21B">
      <w:pPr>
        <w:pStyle w:val="Heading2"/>
      </w:pPr>
      <w:r w:rsidR="00C671A1">
        <w:rPr/>
        <w:t xml:space="preserve">Engagement </w:t>
      </w:r>
      <w:r w:rsidR="42979D08">
        <w:rPr/>
        <w:t>o</w:t>
      </w:r>
      <w:r w:rsidR="00C671A1">
        <w:rPr/>
        <w:t>pportunities</w:t>
      </w:r>
    </w:p>
    <w:p w:rsidR="00EB3189" w:rsidRDefault="00C671A1" w14:paraId="1D88C390" w14:textId="77777777">
      <w:r>
        <w:t>We believe in a collaborative approach to sponsorships. Here are some options to start the conversation, but we welcome your ideas and input!</w:t>
      </w:r>
    </w:p>
    <w:p w:rsidR="00EB3189" w:rsidRDefault="00C671A1" w14:paraId="22C322FD" w14:textId="5D3E804A">
      <w:pPr>
        <w:pStyle w:val="Heading3"/>
      </w:pPr>
      <w:r w:rsidR="00C671A1">
        <w:rPr/>
        <w:t xml:space="preserve">Menu of </w:t>
      </w:r>
      <w:r w:rsidR="353ABED8">
        <w:rPr/>
        <w:t>s</w:t>
      </w:r>
      <w:r w:rsidR="00C671A1">
        <w:rPr/>
        <w:t xml:space="preserve">ponsorship </w:t>
      </w:r>
      <w:r w:rsidR="37DF6A4E">
        <w:rPr/>
        <w:t>a</w:t>
      </w:r>
      <w:r w:rsidR="00C671A1">
        <w:rPr/>
        <w:t>ssets</w:t>
      </w:r>
    </w:p>
    <w:p w:rsidR="00EB3189" w:rsidRDefault="00C671A1" w14:paraId="3321F5D0" w14:textId="77777777">
      <w:r>
        <w:t>Choose from a range of assets to create a package that aligns with your marketing goals:</w:t>
      </w:r>
    </w:p>
    <w:p w:rsidR="00EB3189" w:rsidRDefault="00C671A1" w14:paraId="38E0055A" w14:textId="77777777">
      <w:pPr>
        <w:pStyle w:val="ListBullet"/>
      </w:pPr>
      <w:r>
        <w:t>Booths: Physical space at the event to showcase products/services.</w:t>
      </w:r>
    </w:p>
    <w:p w:rsidR="00EB3189" w:rsidRDefault="00C671A1" w14:paraId="053A30E7" w14:textId="120AC6B0">
      <w:pPr>
        <w:pStyle w:val="ListBullet"/>
        <w:rPr/>
      </w:pPr>
      <w:r w:rsidR="00C671A1">
        <w:rPr/>
        <w:t xml:space="preserve">Product </w:t>
      </w:r>
      <w:r w:rsidR="55EB151F">
        <w:rPr/>
        <w:t>p</w:t>
      </w:r>
      <w:r w:rsidR="00C671A1">
        <w:rPr/>
        <w:t>lacement: Opportunities for brand integration during the event.</w:t>
      </w:r>
    </w:p>
    <w:p w:rsidR="00EB3189" w:rsidRDefault="00C671A1" w14:paraId="2472D447" w14:textId="77777777">
      <w:pPr>
        <w:pStyle w:val="ListBullet"/>
      </w:pPr>
      <w:r>
        <w:t>Tables: Reserved seating or branded tables for the sponsor's guests.</w:t>
      </w:r>
    </w:p>
    <w:p w:rsidR="00EB3189" w:rsidRDefault="00C671A1" w14:paraId="644670C5" w14:textId="070008E5">
      <w:pPr>
        <w:pStyle w:val="ListBullet"/>
        <w:rPr/>
      </w:pPr>
      <w:r w:rsidR="00C671A1">
        <w:rPr/>
        <w:t xml:space="preserve">Session </w:t>
      </w:r>
      <w:r w:rsidR="4F75A5F6">
        <w:rPr/>
        <w:t>s</w:t>
      </w:r>
      <w:r w:rsidR="00C671A1">
        <w:rPr/>
        <w:t>peakers: Branding during specific sessions, panels, or workshops.</w:t>
      </w:r>
    </w:p>
    <w:p w:rsidR="00EB3189" w:rsidRDefault="00C671A1" w14:paraId="7D61329E" w14:textId="07E7FA6B">
      <w:pPr>
        <w:pStyle w:val="ListBullet"/>
        <w:rPr/>
      </w:pPr>
      <w:r w:rsidR="00C671A1">
        <w:rPr/>
        <w:t xml:space="preserve">AV </w:t>
      </w:r>
      <w:r w:rsidR="67764676">
        <w:rPr/>
        <w:t>s</w:t>
      </w:r>
      <w:r w:rsidR="00C671A1">
        <w:rPr/>
        <w:t>ponsorship: Brand exposure through audiovisual elements.</w:t>
      </w:r>
    </w:p>
    <w:p w:rsidR="00EB3189" w:rsidRDefault="00C671A1" w14:paraId="14DFDDAC" w14:textId="403DFBD0">
      <w:pPr>
        <w:pStyle w:val="ListBullet"/>
        <w:rPr/>
      </w:pPr>
      <w:r w:rsidR="00C671A1">
        <w:rPr/>
        <w:t xml:space="preserve">Wine </w:t>
      </w:r>
      <w:r w:rsidR="2B998B62">
        <w:rPr/>
        <w:t>s</w:t>
      </w:r>
      <w:r w:rsidR="00C671A1">
        <w:rPr/>
        <w:t>ponsorship: Branding on wine selections at dinners or receptions.</w:t>
      </w:r>
    </w:p>
    <w:p w:rsidR="00EB3189" w:rsidRDefault="00C671A1" w14:paraId="6B47D624" w14:textId="23F73E0D">
      <w:pPr>
        <w:pStyle w:val="ListBullet"/>
        <w:rPr/>
      </w:pPr>
      <w:r w:rsidR="00C671A1">
        <w:rPr/>
        <w:t xml:space="preserve">Dinner </w:t>
      </w:r>
      <w:r w:rsidR="0840A12B">
        <w:rPr/>
        <w:t>s</w:t>
      </w:r>
      <w:r w:rsidR="00C671A1">
        <w:rPr/>
        <w:t>ponsorship: Recognition during meals, branded menu items, etc.</w:t>
      </w:r>
    </w:p>
    <w:p w:rsidR="00EB3189" w:rsidRDefault="00C671A1" w14:paraId="3DEF07EF" w14:textId="7117C538">
      <w:pPr>
        <w:pStyle w:val="ListBullet"/>
        <w:rPr/>
      </w:pPr>
      <w:r w:rsidR="00C671A1">
        <w:rPr/>
        <w:t xml:space="preserve">Name </w:t>
      </w:r>
      <w:r w:rsidR="0D0D5696">
        <w:rPr/>
        <w:t>t</w:t>
      </w:r>
      <w:r w:rsidR="00C671A1">
        <w:rPr/>
        <w:t xml:space="preserve">ag </w:t>
      </w:r>
      <w:r w:rsidR="38336CD0">
        <w:rPr/>
        <w:t>s</w:t>
      </w:r>
      <w:r w:rsidR="00C671A1">
        <w:rPr/>
        <w:t>ponsorship: Logo placement on attendee name tags.</w:t>
      </w:r>
    </w:p>
    <w:p w:rsidR="00EB3189" w:rsidRDefault="00C671A1" w14:paraId="1610222F" w14:textId="77777777">
      <w:r>
        <w:t>Encourage creativity by combining items or suggesting unique opportunities that best meet your needs.</w:t>
      </w:r>
    </w:p>
    <w:p w:rsidR="00EB3189" w:rsidRDefault="00C671A1" w14:paraId="03FC2E0F" w14:textId="1F213A56">
      <w:pPr>
        <w:pStyle w:val="Heading3"/>
      </w:pPr>
      <w:r w:rsidR="00C671A1">
        <w:rPr/>
        <w:t xml:space="preserve">Customized </w:t>
      </w:r>
      <w:r w:rsidR="3862A4E0">
        <w:rPr/>
        <w:t>s</w:t>
      </w:r>
      <w:r w:rsidR="00C671A1">
        <w:rPr/>
        <w:t xml:space="preserve">ponsorship </w:t>
      </w:r>
      <w:r w:rsidR="0C4A3560">
        <w:rPr/>
        <w:t>o</w:t>
      </w:r>
      <w:r w:rsidR="00C671A1">
        <w:rPr/>
        <w:t>pportunities</w:t>
      </w:r>
    </w:p>
    <w:p w:rsidR="00EB3189" w:rsidRDefault="00C671A1" w14:paraId="7C7FA5C6" w14:textId="77777777">
      <w:r>
        <w:t xml:space="preserve">Title Sponsorship: Reserved for a top-tier partner, customized based on sponsor needs and valued between $X and </w:t>
      </w:r>
      <w:r>
        <w:t>$X.</w:t>
      </w:r>
    </w:p>
    <w:p w:rsidR="00EB3189" w:rsidRDefault="00C671A1" w14:paraId="4807A333" w14:textId="77777777">
      <w:r>
        <w:t>Specialty Sponsorships: Unique opportunities like "Presenting Sponsor" or "Hospitality Sponsor" with exclusive benefits.</w:t>
      </w:r>
    </w:p>
    <w:p w:rsidR="00EB3189" w:rsidRDefault="00C671A1" w14:paraId="680CC88C" w14:textId="2E995D4B">
      <w:pPr>
        <w:pStyle w:val="Heading3"/>
      </w:pPr>
      <w:r w:rsidR="00C671A1">
        <w:rPr/>
        <w:t xml:space="preserve">Example </w:t>
      </w:r>
      <w:r w:rsidR="67759765">
        <w:rPr/>
        <w:t>s</w:t>
      </w:r>
      <w:r w:rsidR="00C671A1">
        <w:rPr/>
        <w:t xml:space="preserve">ponsorship </w:t>
      </w:r>
      <w:r w:rsidR="729B603A">
        <w:rPr/>
        <w:t>p</w:t>
      </w:r>
      <w:r w:rsidR="00C671A1">
        <w:rPr/>
        <w:t>ackages</w:t>
      </w:r>
    </w:p>
    <w:tbl>
      <w:tblPr>
        <w:tblW w:w="8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34"/>
        <w:gridCol w:w="1365"/>
        <w:gridCol w:w="1154"/>
        <w:gridCol w:w="1234"/>
        <w:gridCol w:w="1320"/>
        <w:gridCol w:w="1148"/>
        <w:gridCol w:w="1234"/>
      </w:tblGrid>
      <w:tr w:rsidR="00EB3189" w:rsidTr="36F80C87" w14:paraId="5536AAE1" w14:textId="77777777">
        <w:tc>
          <w:tcPr>
            <w:tcW w:w="1234" w:type="dxa"/>
            <w:tcMar/>
          </w:tcPr>
          <w:p w:rsidR="00EB3189" w:rsidRDefault="00C671A1" w14:paraId="4D7687B6" w14:textId="77777777">
            <w:r>
              <w:t>Level</w:t>
            </w:r>
          </w:p>
        </w:tc>
        <w:tc>
          <w:tcPr>
            <w:tcW w:w="1365" w:type="dxa"/>
            <w:tcMar/>
          </w:tcPr>
          <w:p w:rsidR="00EB3189" w:rsidRDefault="00C671A1" w14:paraId="57413DB0" w14:textId="77777777">
            <w:r>
              <w:t>Investment</w:t>
            </w:r>
          </w:p>
        </w:tc>
        <w:tc>
          <w:tcPr>
            <w:tcW w:w="1154" w:type="dxa"/>
            <w:tcMar/>
          </w:tcPr>
          <w:p w:rsidR="00EB3189" w:rsidRDefault="00C671A1" w14:paraId="7CE86A57" w14:textId="77777777">
            <w:r>
              <w:t>Signage on Stage</w:t>
            </w:r>
          </w:p>
        </w:tc>
        <w:tc>
          <w:tcPr>
            <w:tcW w:w="1234" w:type="dxa"/>
            <w:tcMar/>
          </w:tcPr>
          <w:p w:rsidR="00EB3189" w:rsidRDefault="00C671A1" w14:paraId="7B4490E6" w14:textId="77777777">
            <w:r>
              <w:t>Provide an MC</w:t>
            </w:r>
          </w:p>
        </w:tc>
        <w:tc>
          <w:tcPr>
            <w:tcW w:w="1320" w:type="dxa"/>
            <w:tcMar/>
          </w:tcPr>
          <w:p w:rsidR="00EB3189" w:rsidRDefault="00C671A1" w14:paraId="1077CD28" w14:textId="77777777">
            <w:r>
              <w:t>Address the Crowd</w:t>
            </w:r>
          </w:p>
        </w:tc>
        <w:tc>
          <w:tcPr>
            <w:tcW w:w="1148" w:type="dxa"/>
            <w:tcMar/>
          </w:tcPr>
          <w:p w:rsidR="00EB3189" w:rsidRDefault="00C671A1" w14:paraId="5F0625E9" w14:textId="77777777">
            <w:r>
              <w:t>Tickets</w:t>
            </w:r>
          </w:p>
        </w:tc>
        <w:tc>
          <w:tcPr>
            <w:tcW w:w="1234" w:type="dxa"/>
            <w:tcMar/>
          </w:tcPr>
          <w:p w:rsidR="00EB3189" w:rsidRDefault="00C671A1" w14:paraId="09E94632" w14:textId="77777777">
            <w:r>
              <w:t>Ad Size</w:t>
            </w:r>
          </w:p>
        </w:tc>
      </w:tr>
      <w:tr w:rsidR="00EB3189" w:rsidTr="36F80C87" w14:paraId="4BCEBEEC" w14:textId="77777777">
        <w:tc>
          <w:tcPr>
            <w:tcW w:w="1234" w:type="dxa"/>
            <w:tcMar/>
          </w:tcPr>
          <w:p w:rsidR="00EB3189" w:rsidRDefault="00C671A1" w14:paraId="2D4654DA" w14:textId="77777777">
            <w:r>
              <w:t>Title Sponsor</w:t>
            </w:r>
          </w:p>
        </w:tc>
        <w:tc>
          <w:tcPr>
            <w:tcW w:w="1365" w:type="dxa"/>
            <w:tcMar/>
          </w:tcPr>
          <w:p w:rsidR="00EB3189" w:rsidRDefault="00C671A1" w14:paraId="7E32043C" w14:textId="77777777">
            <w:r>
              <w:t>$25,000</w:t>
            </w:r>
          </w:p>
        </w:tc>
        <w:tc>
          <w:tcPr>
            <w:tcW w:w="1154" w:type="dxa"/>
            <w:tcMar/>
          </w:tcPr>
          <w:p w:rsidR="00EB3189" w:rsidRDefault="00C671A1" w14:paraId="5FD97837" w14:textId="77777777">
            <w:r>
              <w:t>Yes</w:t>
            </w:r>
          </w:p>
        </w:tc>
        <w:tc>
          <w:tcPr>
            <w:tcW w:w="1234" w:type="dxa"/>
            <w:tcMar/>
          </w:tcPr>
          <w:p w:rsidR="00EB3189" w:rsidRDefault="00C671A1" w14:paraId="34E5D117" w14:textId="77777777">
            <w:r>
              <w:t>Yes</w:t>
            </w:r>
          </w:p>
        </w:tc>
        <w:tc>
          <w:tcPr>
            <w:tcW w:w="1320" w:type="dxa"/>
            <w:tcMar/>
          </w:tcPr>
          <w:p w:rsidR="00EB3189" w:rsidRDefault="00C671A1" w14:paraId="6F93238A" w14:textId="77777777">
            <w:r>
              <w:t>Yes</w:t>
            </w:r>
          </w:p>
        </w:tc>
        <w:tc>
          <w:tcPr>
            <w:tcW w:w="1148" w:type="dxa"/>
            <w:tcMar/>
          </w:tcPr>
          <w:p w:rsidR="00EB3189" w:rsidRDefault="00C671A1" w14:paraId="7AC74A35" w14:textId="77777777">
            <w:r>
              <w:t>10</w:t>
            </w:r>
          </w:p>
        </w:tc>
        <w:tc>
          <w:tcPr>
            <w:tcW w:w="1234" w:type="dxa"/>
            <w:tcMar/>
          </w:tcPr>
          <w:p w:rsidR="00EB3189" w:rsidRDefault="00C671A1" w14:paraId="4A76D4CE" w14:textId="1CF4DA7F">
            <w:r w:rsidR="00C671A1">
              <w:rPr/>
              <w:t>Full</w:t>
            </w:r>
            <w:r w:rsidR="17357178">
              <w:rPr/>
              <w:t>-</w:t>
            </w:r>
            <w:r w:rsidR="00C671A1">
              <w:rPr/>
              <w:t>page</w:t>
            </w:r>
          </w:p>
        </w:tc>
      </w:tr>
      <w:tr w:rsidR="00EB3189" w:rsidTr="36F80C87" w14:paraId="70495328" w14:textId="77777777">
        <w:tc>
          <w:tcPr>
            <w:tcW w:w="1234" w:type="dxa"/>
            <w:tcMar/>
          </w:tcPr>
          <w:p w:rsidR="00EB3189" w:rsidRDefault="00C671A1" w14:paraId="557F46A4" w14:textId="77777777">
            <w:r>
              <w:t>Mid-Level Sponsor</w:t>
            </w:r>
          </w:p>
        </w:tc>
        <w:tc>
          <w:tcPr>
            <w:tcW w:w="1365" w:type="dxa"/>
            <w:tcMar/>
          </w:tcPr>
          <w:p w:rsidR="00EB3189" w:rsidRDefault="00C671A1" w14:paraId="0EC5D26E" w14:textId="77777777">
            <w:r>
              <w:t>$15,000</w:t>
            </w:r>
          </w:p>
        </w:tc>
        <w:tc>
          <w:tcPr>
            <w:tcW w:w="1154" w:type="dxa"/>
            <w:tcMar/>
          </w:tcPr>
          <w:p w:rsidR="00EB3189" w:rsidRDefault="00C671A1" w14:paraId="56267910" w14:textId="77777777">
            <w:r>
              <w:t>Yes</w:t>
            </w:r>
          </w:p>
        </w:tc>
        <w:tc>
          <w:tcPr>
            <w:tcW w:w="1234" w:type="dxa"/>
            <w:tcMar/>
          </w:tcPr>
          <w:p w:rsidR="00EB3189" w:rsidRDefault="00C671A1" w14:paraId="1CFF3002" w14:textId="77777777">
            <w:r>
              <w:t>No</w:t>
            </w:r>
          </w:p>
        </w:tc>
        <w:tc>
          <w:tcPr>
            <w:tcW w:w="1320" w:type="dxa"/>
            <w:tcMar/>
          </w:tcPr>
          <w:p w:rsidR="00EB3189" w:rsidRDefault="00C671A1" w14:paraId="04E1845D" w14:textId="77777777">
            <w:r>
              <w:t>No</w:t>
            </w:r>
          </w:p>
        </w:tc>
        <w:tc>
          <w:tcPr>
            <w:tcW w:w="1148" w:type="dxa"/>
            <w:tcMar/>
          </w:tcPr>
          <w:p w:rsidR="00EB3189" w:rsidRDefault="00C671A1" w14:paraId="5A9F89C6" w14:textId="77777777">
            <w:r>
              <w:t>5</w:t>
            </w:r>
          </w:p>
        </w:tc>
        <w:tc>
          <w:tcPr>
            <w:tcW w:w="1234" w:type="dxa"/>
            <w:tcMar/>
          </w:tcPr>
          <w:p w:rsidR="00EB3189" w:rsidRDefault="00C671A1" w14:paraId="35754E4B" w14:textId="4BE8A238">
            <w:r w:rsidR="00C671A1">
              <w:rPr/>
              <w:t>Half</w:t>
            </w:r>
            <w:r w:rsidR="10211AED">
              <w:rPr/>
              <w:t>-</w:t>
            </w:r>
            <w:r w:rsidR="00C671A1">
              <w:rPr/>
              <w:t>page</w:t>
            </w:r>
          </w:p>
        </w:tc>
      </w:tr>
      <w:tr w:rsidR="00EB3189" w:rsidTr="36F80C87" w14:paraId="369C07F4" w14:textId="77777777">
        <w:tc>
          <w:tcPr>
            <w:tcW w:w="1234" w:type="dxa"/>
            <w:tcMar/>
          </w:tcPr>
          <w:p w:rsidR="00EB3189" w:rsidRDefault="00C671A1" w14:paraId="48082369" w14:textId="77777777">
            <w:r>
              <w:t>Dinner Sponsor</w:t>
            </w:r>
          </w:p>
        </w:tc>
        <w:tc>
          <w:tcPr>
            <w:tcW w:w="1365" w:type="dxa"/>
            <w:tcMar/>
          </w:tcPr>
          <w:p w:rsidR="00EB3189" w:rsidRDefault="00C671A1" w14:paraId="7B4352F9" w14:textId="77777777">
            <w:r>
              <w:t>$10,000</w:t>
            </w:r>
          </w:p>
        </w:tc>
        <w:tc>
          <w:tcPr>
            <w:tcW w:w="1154" w:type="dxa"/>
            <w:tcMar/>
          </w:tcPr>
          <w:p w:rsidR="00EB3189" w:rsidRDefault="00C671A1" w14:paraId="60D326DF" w14:textId="77777777">
            <w:r>
              <w:t>Yes</w:t>
            </w:r>
          </w:p>
        </w:tc>
        <w:tc>
          <w:tcPr>
            <w:tcW w:w="1234" w:type="dxa"/>
            <w:tcMar/>
          </w:tcPr>
          <w:p w:rsidR="00EB3189" w:rsidRDefault="00C671A1" w14:paraId="1F872223" w14:textId="77777777">
            <w:r>
              <w:t>No</w:t>
            </w:r>
          </w:p>
        </w:tc>
        <w:tc>
          <w:tcPr>
            <w:tcW w:w="1320" w:type="dxa"/>
            <w:tcMar/>
          </w:tcPr>
          <w:p w:rsidR="00EB3189" w:rsidRDefault="00C671A1" w14:paraId="1E356C7D" w14:textId="77777777">
            <w:r>
              <w:t>No</w:t>
            </w:r>
          </w:p>
        </w:tc>
        <w:tc>
          <w:tcPr>
            <w:tcW w:w="1148" w:type="dxa"/>
            <w:tcMar/>
          </w:tcPr>
          <w:p w:rsidR="00EB3189" w:rsidRDefault="00C671A1" w14:paraId="028FADBD" w14:textId="77777777">
            <w:r>
              <w:t>2</w:t>
            </w:r>
          </w:p>
        </w:tc>
        <w:tc>
          <w:tcPr>
            <w:tcW w:w="1234" w:type="dxa"/>
            <w:tcMar/>
          </w:tcPr>
          <w:p w:rsidR="00EB3189" w:rsidRDefault="00C671A1" w14:paraId="5D08D339" w14:textId="0128E7A5">
            <w:r w:rsidR="00C671A1">
              <w:rPr/>
              <w:t>Half</w:t>
            </w:r>
            <w:r w:rsidR="3CB7BE13">
              <w:rPr/>
              <w:t>-</w:t>
            </w:r>
            <w:r w:rsidR="00C671A1">
              <w:rPr/>
              <w:t>page</w:t>
            </w:r>
          </w:p>
        </w:tc>
      </w:tr>
      <w:tr w:rsidR="00EB3189" w:rsidTr="36F80C87" w14:paraId="59F97091" w14:textId="77777777">
        <w:tc>
          <w:tcPr>
            <w:tcW w:w="1234" w:type="dxa"/>
            <w:tcMar/>
          </w:tcPr>
          <w:p w:rsidR="00EB3189" w:rsidRDefault="00C671A1" w14:paraId="1AE9E8BF" w14:textId="77777777">
            <w:r>
              <w:t>Wine Sponsor</w:t>
            </w:r>
          </w:p>
        </w:tc>
        <w:tc>
          <w:tcPr>
            <w:tcW w:w="1365" w:type="dxa"/>
            <w:tcMar/>
          </w:tcPr>
          <w:p w:rsidR="00EB3189" w:rsidRDefault="00C671A1" w14:paraId="1A929758" w14:textId="77777777">
            <w:r>
              <w:t>$5,000</w:t>
            </w:r>
          </w:p>
        </w:tc>
        <w:tc>
          <w:tcPr>
            <w:tcW w:w="1154" w:type="dxa"/>
            <w:tcMar/>
          </w:tcPr>
          <w:p w:rsidR="00EB3189" w:rsidRDefault="00C671A1" w14:paraId="04C4C80A" w14:textId="77777777">
            <w:r>
              <w:t>No</w:t>
            </w:r>
          </w:p>
        </w:tc>
        <w:tc>
          <w:tcPr>
            <w:tcW w:w="1234" w:type="dxa"/>
            <w:tcMar/>
          </w:tcPr>
          <w:p w:rsidR="00EB3189" w:rsidRDefault="00C671A1" w14:paraId="0C3ADC89" w14:textId="77777777">
            <w:r>
              <w:t>No</w:t>
            </w:r>
          </w:p>
        </w:tc>
        <w:tc>
          <w:tcPr>
            <w:tcW w:w="1320" w:type="dxa"/>
            <w:tcMar/>
          </w:tcPr>
          <w:p w:rsidR="00EB3189" w:rsidRDefault="00C671A1" w14:paraId="492B3063" w14:textId="77777777">
            <w:r>
              <w:t>No</w:t>
            </w:r>
          </w:p>
        </w:tc>
        <w:tc>
          <w:tcPr>
            <w:tcW w:w="1148" w:type="dxa"/>
            <w:tcMar/>
          </w:tcPr>
          <w:p w:rsidR="00EB3189" w:rsidRDefault="00C671A1" w14:paraId="18EC1DC9" w14:textId="77777777">
            <w:r>
              <w:t>2</w:t>
            </w:r>
          </w:p>
        </w:tc>
        <w:tc>
          <w:tcPr>
            <w:tcW w:w="1234" w:type="dxa"/>
            <w:tcMar/>
          </w:tcPr>
          <w:p w:rsidR="00EB3189" w:rsidRDefault="00C671A1" w14:paraId="353F5700" w14:textId="27CBB967">
            <w:r w:rsidR="00C671A1">
              <w:rPr/>
              <w:t>Quarter</w:t>
            </w:r>
            <w:r w:rsidR="10E540E4">
              <w:rPr/>
              <w:t>-</w:t>
            </w:r>
            <w:r w:rsidR="00C671A1">
              <w:rPr/>
              <w:t xml:space="preserve"> page</w:t>
            </w:r>
          </w:p>
        </w:tc>
      </w:tr>
    </w:tbl>
    <w:p w:rsidR="00EB3189" w:rsidRDefault="00C671A1" w14:paraId="51605526" w14:textId="31A1A68E">
      <w:pPr>
        <w:pStyle w:val="Heading2"/>
      </w:pPr>
      <w:r w:rsidR="00C671A1">
        <w:rPr/>
        <w:t xml:space="preserve">Join </w:t>
      </w:r>
      <w:r w:rsidR="09708DA4">
        <w:rPr/>
        <w:t>u</w:t>
      </w:r>
      <w:r w:rsidR="00C671A1">
        <w:rPr/>
        <w:t xml:space="preserve">s in </w:t>
      </w:r>
      <w:r w:rsidR="304A0345">
        <w:rPr/>
        <w:t>m</w:t>
      </w:r>
      <w:r w:rsidR="00C671A1">
        <w:rPr/>
        <w:t xml:space="preserve">aking an </w:t>
      </w:r>
      <w:r w:rsidR="4FCCB4E9">
        <w:rPr/>
        <w:t>i</w:t>
      </w:r>
      <w:r w:rsidR="00C671A1">
        <w:rPr/>
        <w:t>mpact!</w:t>
      </w:r>
    </w:p>
    <w:p w:rsidR="00EB3189" w:rsidRDefault="00C671A1" w14:paraId="77AF70E9" w14:textId="2E778CF4">
      <w:r w:rsidR="00C671A1">
        <w:rPr/>
        <w:t>We’re</w:t>
      </w:r>
      <w:r w:rsidR="00C671A1">
        <w:rPr/>
        <w:t xml:space="preserve"> excited to explore a sponsorship </w:t>
      </w:r>
      <w:r w:rsidR="00C671A1">
        <w:rPr/>
        <w:t>opportunity with you! Contact us to discuss a package tailored to your goals</w:t>
      </w:r>
      <w:r w:rsidR="0ED37672">
        <w:rPr/>
        <w:t xml:space="preserve"> and </w:t>
      </w:r>
      <w:r w:rsidR="0ED37672">
        <w:rPr/>
        <w:t>let’s</w:t>
      </w:r>
      <w:r w:rsidR="0ED37672">
        <w:rPr/>
        <w:t xml:space="preserve"> get started making a difference together.</w:t>
      </w:r>
    </w:p>
    <w:p w:rsidR="00EB3189" w:rsidRDefault="00C671A1" w14:paraId="208BA03E" w14:textId="77777777">
      <w:r>
        <w:t>Contact: [Your Name] | Email: [Your Email] | Phone: [Your Phone Number]</w:t>
      </w:r>
    </w:p>
    <w:sectPr w:rsidR="00EB3189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1417328">
    <w:abstractNumId w:val="8"/>
  </w:num>
  <w:num w:numId="2" w16cid:durableId="471870707">
    <w:abstractNumId w:val="6"/>
  </w:num>
  <w:num w:numId="3" w16cid:durableId="755250628">
    <w:abstractNumId w:val="5"/>
  </w:num>
  <w:num w:numId="4" w16cid:durableId="1365058857">
    <w:abstractNumId w:val="4"/>
  </w:num>
  <w:num w:numId="5" w16cid:durableId="1869904608">
    <w:abstractNumId w:val="7"/>
  </w:num>
  <w:num w:numId="6" w16cid:durableId="669875000">
    <w:abstractNumId w:val="3"/>
  </w:num>
  <w:num w:numId="7" w16cid:durableId="862354251">
    <w:abstractNumId w:val="2"/>
  </w:num>
  <w:num w:numId="8" w16cid:durableId="926810955">
    <w:abstractNumId w:val="1"/>
  </w:num>
  <w:num w:numId="9" w16cid:durableId="2072985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27C66"/>
    <w:rsid w:val="00AA1D8D"/>
    <w:rsid w:val="00B47730"/>
    <w:rsid w:val="00C671A1"/>
    <w:rsid w:val="00CB0664"/>
    <w:rsid w:val="00EB3189"/>
    <w:rsid w:val="00FC693F"/>
    <w:rsid w:val="075C3B83"/>
    <w:rsid w:val="0840A12B"/>
    <w:rsid w:val="09708DA4"/>
    <w:rsid w:val="0C4A3560"/>
    <w:rsid w:val="0D0D5696"/>
    <w:rsid w:val="0E69448A"/>
    <w:rsid w:val="0ED37672"/>
    <w:rsid w:val="10211AED"/>
    <w:rsid w:val="10E540E4"/>
    <w:rsid w:val="155EB323"/>
    <w:rsid w:val="17357178"/>
    <w:rsid w:val="17BD120C"/>
    <w:rsid w:val="242B443E"/>
    <w:rsid w:val="2B998B62"/>
    <w:rsid w:val="304A0345"/>
    <w:rsid w:val="353ABED8"/>
    <w:rsid w:val="36F80C87"/>
    <w:rsid w:val="37DF6A4E"/>
    <w:rsid w:val="38336CD0"/>
    <w:rsid w:val="3862A4E0"/>
    <w:rsid w:val="3C58D72D"/>
    <w:rsid w:val="3C8A7847"/>
    <w:rsid w:val="3CB7BE13"/>
    <w:rsid w:val="3F225BE2"/>
    <w:rsid w:val="3FC50023"/>
    <w:rsid w:val="3FEDA75E"/>
    <w:rsid w:val="400A72E0"/>
    <w:rsid w:val="42979D08"/>
    <w:rsid w:val="453DC851"/>
    <w:rsid w:val="4F75A5F6"/>
    <w:rsid w:val="4F9A889A"/>
    <w:rsid w:val="4FCCB4E9"/>
    <w:rsid w:val="527E28C8"/>
    <w:rsid w:val="53D7CAB7"/>
    <w:rsid w:val="55EB151F"/>
    <w:rsid w:val="5618CD6A"/>
    <w:rsid w:val="60A2D684"/>
    <w:rsid w:val="646913CC"/>
    <w:rsid w:val="64A3D9C3"/>
    <w:rsid w:val="66600388"/>
    <w:rsid w:val="67759765"/>
    <w:rsid w:val="67764676"/>
    <w:rsid w:val="6FB0A2B3"/>
    <w:rsid w:val="6FCCAEFC"/>
    <w:rsid w:val="729B603A"/>
    <w:rsid w:val="75A4A0C9"/>
    <w:rsid w:val="7884F5B0"/>
    <w:rsid w:val="79C01D56"/>
    <w:rsid w:val="7D6D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8C254"/>
  <w14:defaultImageDpi w14:val="300"/>
  <w15:docId w15:val="{4A51E7C6-4381-441C-945B-A90DEDDB1D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2024-08-30T14:38:00.0000000Z</dcterms:created>
  <dcterms:modified xsi:type="dcterms:W3CDTF">2024-09-10T17:11:11.2500780Z</dcterms:modified>
  <category/>
</coreProperties>
</file>