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2B7F" w:rsidR="00E55242" w:rsidP="00242B7F" w:rsidRDefault="007570A0" w14:paraId="4DE04D22" w14:textId="31B67AF5">
      <w:pPr>
        <w:pStyle w:val="Heading2"/>
        <w:jc w:val="center"/>
        <w:rPr>
          <w:sz w:val="36"/>
          <w:szCs w:val="36"/>
          <w:u w:val="single"/>
        </w:rPr>
      </w:pPr>
      <w:r w:rsidRPr="00242B7F">
        <w:rPr>
          <w:color w:val="312852"/>
          <w:sz w:val="36"/>
          <w:szCs w:val="36"/>
          <w:u w:val="single"/>
        </w:rPr>
        <w:t xml:space="preserve">VBS </w:t>
      </w:r>
      <w:r w:rsidRPr="00242B7F" w:rsidR="00242B7F">
        <w:rPr>
          <w:color w:val="312852"/>
          <w:sz w:val="36"/>
          <w:szCs w:val="36"/>
          <w:u w:val="single"/>
        </w:rPr>
        <w:t xml:space="preserve">Event </w:t>
      </w:r>
      <w:r w:rsidRPr="00242B7F">
        <w:rPr>
          <w:color w:val="312852"/>
          <w:sz w:val="36"/>
          <w:szCs w:val="36"/>
          <w:u w:val="single"/>
        </w:rPr>
        <w:t>Planning Checklist</w:t>
      </w:r>
    </w:p>
    <w:p w:rsidRPr="00242B7F" w:rsidR="00E55242" w:rsidRDefault="007570A0" w14:paraId="30FC0292" w14:textId="77777777">
      <w:pPr>
        <w:pStyle w:val="Heading2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Basic Information &amp; Event Details</w:t>
      </w:r>
    </w:p>
    <w:p w:rsidR="00E55242" w:rsidRDefault="00242B7F" w14:paraId="1CA3713C" w14:textId="32AD3224">
      <w:r w:rsidRPr="00F626AF">
        <w:rPr>
          <w:sz w:val="24"/>
          <w:szCs w:val="24"/>
        </w:rPr>
        <w:t>◻</w:t>
      </w:r>
      <w:r w:rsidR="007570A0">
        <w:t>VBS Title/Theme</w:t>
      </w:r>
    </w:p>
    <w:p w:rsidR="00E55242" w:rsidRDefault="00242B7F" w14:paraId="453BDAD2" w14:textId="06677712">
      <w:r w:rsidRPr="6F4A583F" w:rsidR="6F4A583F">
        <w:rPr>
          <w:sz w:val="24"/>
          <w:szCs w:val="24"/>
        </w:rPr>
        <w:t>◻</w:t>
      </w:r>
      <w:r w:rsidR="6F4A583F">
        <w:rPr/>
        <w:t>Dates and Times</w:t>
      </w:r>
    </w:p>
    <w:p w:rsidR="00E55242" w:rsidRDefault="00242B7F" w14:paraId="244683D5" w14:textId="14C55436">
      <w:r w:rsidRPr="00F626AF">
        <w:rPr>
          <w:sz w:val="24"/>
          <w:szCs w:val="24"/>
        </w:rPr>
        <w:t>◻</w:t>
      </w:r>
      <w:r w:rsidR="007570A0">
        <w:t>Location/Venue(s)</w:t>
      </w:r>
    </w:p>
    <w:p w:rsidR="00E55242" w:rsidRDefault="00242B7F" w14:paraId="403C382E" w14:textId="31EAB8EE">
      <w:r w:rsidRPr="00F626AF">
        <w:rPr>
          <w:sz w:val="24"/>
          <w:szCs w:val="24"/>
        </w:rPr>
        <w:t>◻</w:t>
      </w:r>
      <w:r w:rsidR="007570A0">
        <w:t xml:space="preserve">Target Age </w:t>
      </w:r>
      <w:r w:rsidR="007570A0">
        <w:t>Group(s)</w:t>
      </w:r>
    </w:p>
    <w:p w:rsidRPr="00242B7F" w:rsidR="00E55242" w:rsidRDefault="007570A0" w14:paraId="61440038" w14:textId="77777777">
      <w:pPr>
        <w:pStyle w:val="Heading2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Program &amp; Curriculum Planning</w:t>
      </w:r>
    </w:p>
    <w:p w:rsidR="00E55242" w:rsidRDefault="00242B7F" w14:paraId="08C95770" w14:textId="174E4CF3">
      <w:r w:rsidRPr="00F626AF">
        <w:rPr>
          <w:sz w:val="24"/>
          <w:szCs w:val="24"/>
        </w:rPr>
        <w:t>◻</w:t>
      </w:r>
      <w:r w:rsidR="007570A0">
        <w:t>Theme Development: Biblical focus, lesson topics, overall message</w:t>
      </w:r>
    </w:p>
    <w:p w:rsidR="00E55242" w:rsidRDefault="00242B7F" w14:paraId="2F2C172A" w14:textId="0ED659E0">
      <w:r w:rsidRPr="6F4A583F" w:rsidR="6F4A583F">
        <w:rPr>
          <w:sz w:val="24"/>
          <w:szCs w:val="24"/>
        </w:rPr>
        <w:t>◻</w:t>
      </w:r>
      <w:r w:rsidR="6F4A583F">
        <w:rPr/>
        <w:t>Daily Schedule: Opening and closing ceremonies, lesson times, craft and game sessions, snack breaks</w:t>
      </w:r>
    </w:p>
    <w:p w:rsidR="00E55242" w:rsidRDefault="00242B7F" w14:paraId="498177EE" w14:textId="158161B7">
      <w:r w:rsidRPr="6F4A583F" w:rsidR="6F4A583F">
        <w:rPr>
          <w:sz w:val="24"/>
          <w:szCs w:val="24"/>
        </w:rPr>
        <w:t>◻</w:t>
      </w:r>
      <w:r w:rsidR="6F4A583F">
        <w:rPr/>
        <w:t>Curriculum Materials: Bible stories, lesson plans, worship songs, crafts, activity guides</w:t>
      </w:r>
    </w:p>
    <w:p w:rsidR="00E55242" w:rsidRDefault="00242B7F" w14:paraId="06E2BEDB" w14:textId="2C5D69F8">
      <w:r w:rsidRPr="6F4A583F" w:rsidR="6F4A583F">
        <w:rPr>
          <w:sz w:val="24"/>
          <w:szCs w:val="24"/>
        </w:rPr>
        <w:t>◻</w:t>
      </w:r>
      <w:r w:rsidR="6F4A583F">
        <w:rPr/>
        <w:t xml:space="preserve">Special Events: Guest speakers, performance arts, </w:t>
      </w:r>
      <w:r w:rsidR="6F4A583F">
        <w:rPr/>
        <w:t>additional</w:t>
      </w:r>
      <w:r w:rsidR="6F4A583F">
        <w:rPr/>
        <w:t xml:space="preserve"> programming elements</w:t>
      </w:r>
    </w:p>
    <w:p w:rsidRPr="00242B7F" w:rsidR="00E55242" w:rsidRDefault="007570A0" w14:paraId="43C07F6C" w14:textId="77777777">
      <w:pPr>
        <w:pStyle w:val="Heading2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Budget &amp; Financial Planning</w:t>
      </w:r>
    </w:p>
    <w:p w:rsidR="00E55242" w:rsidRDefault="00242B7F" w14:paraId="4AE51DFD" w14:textId="4E605E8B">
      <w:r w:rsidRPr="00F626AF">
        <w:rPr>
          <w:sz w:val="24"/>
          <w:szCs w:val="24"/>
        </w:rPr>
        <w:t>◻</w:t>
      </w:r>
      <w:r w:rsidR="007570A0">
        <w:t>Overall Budget: Total funds available</w:t>
      </w:r>
    </w:p>
    <w:p w:rsidR="00E55242" w:rsidRDefault="00242B7F" w14:paraId="52BC3EE3" w14:textId="5EF858B1">
      <w:r w:rsidRPr="6F4A583F" w:rsidR="6F4A583F">
        <w:rPr>
          <w:sz w:val="24"/>
          <w:szCs w:val="24"/>
        </w:rPr>
        <w:t>◻</w:t>
      </w:r>
      <w:r w:rsidR="6F4A583F">
        <w:rPr/>
        <w:t>Expense Categories: Curriculum materials, supplies, decorations, food, equipment rentals, marketing, emergency funds</w:t>
      </w:r>
    </w:p>
    <w:p w:rsidR="00E55242" w:rsidRDefault="00242B7F" w14:paraId="1AC56B5A" w14:textId="50E78B39">
      <w:r w:rsidRPr="00F626AF">
        <w:rPr>
          <w:sz w:val="24"/>
          <w:szCs w:val="24"/>
        </w:rPr>
        <w:t>◻</w:t>
      </w:r>
      <w:r w:rsidR="007570A0">
        <w:t>Funding Sources: Donations, registration fees (if applicable), sponsorships</w:t>
      </w:r>
    </w:p>
    <w:p w:rsidR="00E55242" w:rsidRDefault="00242B7F" w14:paraId="22B409DA" w14:textId="659E2DDF">
      <w:r w:rsidRPr="6F4A583F" w:rsidR="6F4A583F">
        <w:rPr>
          <w:sz w:val="24"/>
          <w:szCs w:val="24"/>
        </w:rPr>
        <w:t>◻</w:t>
      </w:r>
      <w:r w:rsidR="6F4A583F">
        <w:rPr/>
        <w:t>Financial Tracking: Budget sheets, expense logs, contingency planning</w:t>
      </w:r>
    </w:p>
    <w:p w:rsidRPr="00242B7F" w:rsidR="00E55242" w:rsidRDefault="007570A0" w14:paraId="6FEAC5D6" w14:textId="77777777">
      <w:pPr>
        <w:pStyle w:val="Heading2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Volunteer &amp; Staff Coordination</w:t>
      </w:r>
    </w:p>
    <w:p w:rsidR="00E55242" w:rsidRDefault="00242B7F" w14:paraId="1CB49430" w14:textId="74B4E8A1">
      <w:r w:rsidRPr="6F4A583F" w:rsidR="6F4A583F">
        <w:rPr>
          <w:sz w:val="24"/>
          <w:szCs w:val="24"/>
        </w:rPr>
        <w:t>◻</w:t>
      </w:r>
      <w:r w:rsidR="6F4A583F">
        <w:rPr/>
        <w:t>Volunteer Roles: Teachers, assistants, craft coordinators, food service volunteers, setup and cleanup crew, safety monitors</w:t>
      </w:r>
    </w:p>
    <w:p w:rsidR="00E55242" w:rsidRDefault="00242B7F" w14:paraId="56A5A936" w14:textId="726F6184">
      <w:r w:rsidRPr="00F626AF">
        <w:rPr>
          <w:sz w:val="24"/>
          <w:szCs w:val="24"/>
        </w:rPr>
        <w:t>◻</w:t>
      </w:r>
      <w:r w:rsidR="007570A0">
        <w:t>Recruitment &amp; Training: Background checks, orientation sessions, role-specific training</w:t>
      </w:r>
    </w:p>
    <w:p w:rsidR="00E55242" w:rsidRDefault="00242B7F" w14:paraId="2C596A2A" w14:textId="3D159A7C">
      <w:r w:rsidRPr="6F4A583F" w:rsidR="6F4A583F">
        <w:rPr>
          <w:sz w:val="24"/>
          <w:szCs w:val="24"/>
        </w:rPr>
        <w:t>◻</w:t>
      </w:r>
      <w:r w:rsidR="6F4A583F">
        <w:rPr/>
        <w:t>Contact List: Volunteer names, roles, contact information</w:t>
      </w:r>
    </w:p>
    <w:p w:rsidR="00E55242" w:rsidRDefault="00242B7F" w14:paraId="7D4A9629" w14:textId="0415406F">
      <w:r w:rsidRPr="00F626AF">
        <w:rPr>
          <w:sz w:val="24"/>
          <w:szCs w:val="24"/>
        </w:rPr>
        <w:t>◻</w:t>
      </w:r>
      <w:r w:rsidR="007570A0">
        <w:t>Schedules: Shifts and assignments for each day</w:t>
      </w:r>
    </w:p>
    <w:p w:rsidRPr="00242B7F" w:rsidR="00E55242" w:rsidRDefault="007570A0" w14:paraId="316F98FC" w14:textId="77777777">
      <w:pPr>
        <w:pStyle w:val="Heading2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Registration &amp; Attendance Management</w:t>
      </w:r>
    </w:p>
    <w:p w:rsidR="00E55242" w:rsidRDefault="00242B7F" w14:paraId="214CB937" w14:textId="1AD54DC5">
      <w:r w:rsidRPr="00F626AF">
        <w:rPr>
          <w:sz w:val="24"/>
          <w:szCs w:val="24"/>
        </w:rPr>
        <w:t>◻</w:t>
      </w:r>
      <w:r w:rsidR="007570A0">
        <w:t>Enrollment Forms: Paper or online registration systems</w:t>
      </w:r>
    </w:p>
    <w:p w:rsidR="00E55242" w:rsidRDefault="00242B7F" w14:paraId="176A3944" w14:textId="0DE0100E">
      <w:r w:rsidRPr="6F4A583F" w:rsidR="6F4A583F">
        <w:rPr>
          <w:sz w:val="24"/>
          <w:szCs w:val="24"/>
        </w:rPr>
        <w:t>◻</w:t>
      </w:r>
      <w:r w:rsidR="6F4A583F">
        <w:rPr/>
        <w:t>Capacity Planning: Maximum number of participants, wait list procedures</w:t>
      </w:r>
    </w:p>
    <w:p w:rsidR="00E55242" w:rsidRDefault="00242B7F" w14:paraId="6123A7B7" w14:textId="3C37B50D">
      <w:r w:rsidRPr="6F4A583F" w:rsidR="6F4A583F">
        <w:rPr>
          <w:sz w:val="24"/>
          <w:szCs w:val="24"/>
        </w:rPr>
        <w:t>◻</w:t>
      </w:r>
      <w:r w:rsidR="6F4A583F">
        <w:rPr/>
        <w:t>Check-In &amp; Check-Out Procedures: Child sign-in and sign-out processes, security protocols</w:t>
      </w:r>
    </w:p>
    <w:p w:rsidR="00E55242" w:rsidRDefault="00242B7F" w14:paraId="2FE5F24B" w14:textId="4AA183B2">
      <w:proofErr w:type="gramStart"/>
      <w:r w:rsidRPr="00F626AF">
        <w:rPr>
          <w:sz w:val="24"/>
          <w:szCs w:val="24"/>
        </w:rPr>
        <w:t>◻</w:t>
      </w:r>
      <w:r w:rsidR="007570A0">
        <w:t>Attendance Tracking</w:t>
      </w:r>
      <w:proofErr w:type="gramEnd"/>
      <w:r w:rsidR="007570A0">
        <w:t>: Daily attendance logs</w:t>
      </w:r>
    </w:p>
    <w:p w:rsidRPr="00242B7F" w:rsidR="00E55242" w:rsidRDefault="007570A0" w14:paraId="238D06C8" w14:textId="77777777">
      <w:pPr>
        <w:pStyle w:val="Heading2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Marketing &amp; Promotion</w:t>
      </w:r>
    </w:p>
    <w:p w:rsidR="00E55242" w:rsidRDefault="00242B7F" w14:paraId="7449F0D5" w14:textId="1AD7248A">
      <w:r w:rsidRPr="00F626AF">
        <w:rPr>
          <w:sz w:val="24"/>
          <w:szCs w:val="24"/>
        </w:rPr>
        <w:t>◻</w:t>
      </w:r>
      <w:r w:rsidR="007570A0">
        <w:t>Promotional Materials: Flyers, posters, banners, digital graphics</w:t>
      </w:r>
    </w:p>
    <w:p w:rsidR="00E55242" w:rsidRDefault="00242B7F" w14:paraId="53A914D6" w14:textId="5CE62724">
      <w:r w:rsidRPr="00F626AF">
        <w:rPr>
          <w:sz w:val="24"/>
          <w:szCs w:val="24"/>
        </w:rPr>
        <w:t>◻</w:t>
      </w:r>
      <w:r w:rsidR="007570A0">
        <w:t xml:space="preserve">Communication Channels: Church bulletins, social media, email newsletters, community </w:t>
      </w:r>
      <w:r w:rsidR="007570A0">
        <w:t>outreach</w:t>
      </w:r>
    </w:p>
    <w:p w:rsidR="00E55242" w:rsidRDefault="00242B7F" w14:paraId="18914085" w14:textId="07B3E4E0">
      <w:r w:rsidRPr="00F626AF">
        <w:rPr>
          <w:sz w:val="24"/>
          <w:szCs w:val="24"/>
        </w:rPr>
        <w:t>◻</w:t>
      </w:r>
      <w:r w:rsidR="007570A0">
        <w:t xml:space="preserve">Registration Outreach: Informational sessions or open </w:t>
      </w:r>
      <w:proofErr w:type="gramStart"/>
      <w:r w:rsidR="007570A0">
        <w:t>houses</w:t>
      </w:r>
      <w:proofErr w:type="gramEnd"/>
    </w:p>
    <w:p w:rsidR="00E55242" w:rsidRDefault="00242B7F" w14:paraId="1764DB93" w14:textId="6C85C1F4">
      <w:r w:rsidRPr="6F4A583F" w:rsidR="6F4A583F">
        <w:rPr>
          <w:sz w:val="24"/>
          <w:szCs w:val="24"/>
        </w:rPr>
        <w:t>◻</w:t>
      </w:r>
      <w:r w:rsidR="6F4A583F">
        <w:rPr/>
        <w:t>Press &amp; Media: Local newspaper, community board announcements</w:t>
      </w:r>
    </w:p>
    <w:p w:rsidRPr="00242B7F" w:rsidR="00E55242" w:rsidRDefault="007570A0" w14:paraId="13486528" w14:textId="77777777">
      <w:pPr>
        <w:pStyle w:val="Heading2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Materials &amp; Supplies</w:t>
      </w:r>
    </w:p>
    <w:p w:rsidR="00E55242" w:rsidRDefault="00242B7F" w14:paraId="5B5D5F56" w14:textId="413150C4">
      <w:r w:rsidRPr="00F626AF">
        <w:rPr>
          <w:sz w:val="24"/>
          <w:szCs w:val="24"/>
        </w:rPr>
        <w:t>◻</w:t>
      </w:r>
      <w:r w:rsidR="007570A0">
        <w:t>Curriculum Supplies: Bibles, lesson books, teaching aids</w:t>
      </w:r>
    </w:p>
    <w:p w:rsidR="00E55242" w:rsidRDefault="00242B7F" w14:paraId="281F3BBD" w14:textId="74B43A66">
      <w:r w:rsidRPr="00F626AF">
        <w:rPr>
          <w:sz w:val="24"/>
          <w:szCs w:val="24"/>
        </w:rPr>
        <w:t>◻</w:t>
      </w:r>
      <w:r w:rsidR="007570A0">
        <w:t>Craft Supplies: Art materials, craft kits, decorations</w:t>
      </w:r>
    </w:p>
    <w:p w:rsidR="00E55242" w:rsidRDefault="00242B7F" w14:paraId="51437ECD" w14:textId="74DD9BF0">
      <w:r w:rsidRPr="00F626AF">
        <w:rPr>
          <w:sz w:val="24"/>
          <w:szCs w:val="24"/>
        </w:rPr>
        <w:t>◻</w:t>
      </w:r>
      <w:r w:rsidR="007570A0">
        <w:t>Audio/Visual Equipment: Sound systems, projectors, microphones</w:t>
      </w:r>
    </w:p>
    <w:p w:rsidRPr="00242B7F" w:rsidR="00E55242" w:rsidRDefault="00242B7F" w14:paraId="256460B5" w14:textId="7DD1CA63">
      <w:r w:rsidRPr="6F4A583F" w:rsidR="6F4A583F">
        <w:rPr>
          <w:sz w:val="24"/>
          <w:szCs w:val="24"/>
        </w:rPr>
        <w:t>◻</w:t>
      </w:r>
      <w:r w:rsidR="6F4A583F">
        <w:rPr/>
        <w:t>Decorations: Themed banners, posters, stage and backdrop setups</w:t>
      </w:r>
    </w:p>
    <w:p w:rsidRPr="00242B7F" w:rsidR="00E55242" w:rsidRDefault="007570A0" w14:paraId="16DEB841" w14:textId="77777777">
      <w:pPr>
        <w:pStyle w:val="Heading2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Facilities &amp; Logistics</w:t>
      </w:r>
    </w:p>
    <w:p w:rsidR="00E55242" w:rsidRDefault="00242B7F" w14:paraId="794F4770" w14:textId="192CECCE">
      <w:r w:rsidRPr="00F626AF">
        <w:rPr>
          <w:sz w:val="24"/>
          <w:szCs w:val="24"/>
        </w:rPr>
        <w:t>◻</w:t>
      </w:r>
      <w:r w:rsidR="007570A0">
        <w:t xml:space="preserve">Room Assignments: Classrooms, craft areas, dining </w:t>
      </w:r>
      <w:r w:rsidR="007570A0">
        <w:t>spaces, restrooms</w:t>
      </w:r>
    </w:p>
    <w:p w:rsidR="00E55242" w:rsidRDefault="00242B7F" w14:paraId="71748BDF" w14:textId="214618AA">
      <w:r w:rsidRPr="00F626AF">
        <w:rPr>
          <w:sz w:val="24"/>
          <w:szCs w:val="24"/>
        </w:rPr>
        <w:t>◻</w:t>
      </w:r>
      <w:r w:rsidR="007570A0">
        <w:t>Setup &amp; Layout: Seating arrangements, activity stations, emergency exits</w:t>
      </w:r>
    </w:p>
    <w:p w:rsidR="00E55242" w:rsidRDefault="00242B7F" w14:paraId="1F26D157" w14:textId="04FE0D04">
      <w:r w:rsidRPr="00F626AF">
        <w:rPr>
          <w:sz w:val="24"/>
          <w:szCs w:val="24"/>
        </w:rPr>
        <w:t>◻</w:t>
      </w:r>
      <w:r w:rsidR="007570A0">
        <w:t>Technology Needs: Computers, tablets, Wi-Fi access</w:t>
      </w:r>
    </w:p>
    <w:p w:rsidR="00E55242" w:rsidRDefault="00242B7F" w14:paraId="2F39BCAA" w14:textId="013EFB4D">
      <w:r w:rsidRPr="6F4A583F" w:rsidR="6F4A583F">
        <w:rPr>
          <w:sz w:val="24"/>
          <w:szCs w:val="24"/>
        </w:rPr>
        <w:t>◻</w:t>
      </w:r>
      <w:r w:rsidR="6F4A583F">
        <w:rPr/>
        <w:t>Transportation &amp; Parking: Directions, parking arrangements, signage</w:t>
      </w:r>
    </w:p>
    <w:p w:rsidRPr="00242B7F" w:rsidR="00E55242" w:rsidRDefault="007570A0" w14:paraId="5507993A" w14:textId="77777777">
      <w:pPr>
        <w:pStyle w:val="Heading2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Food &amp; Refreshments</w:t>
      </w:r>
    </w:p>
    <w:p w:rsidR="00E55242" w:rsidRDefault="00242B7F" w14:paraId="1F8E2D40" w14:textId="6AF70E33">
      <w:r w:rsidRPr="6F4A583F" w:rsidR="6F4A583F">
        <w:rPr>
          <w:sz w:val="24"/>
          <w:szCs w:val="24"/>
        </w:rPr>
        <w:t>◻</w:t>
      </w:r>
      <w:r w:rsidR="6F4A583F">
        <w:rPr/>
        <w:t>Meal Planning: Snack, lunch, refreshments schedule</w:t>
      </w:r>
    </w:p>
    <w:p w:rsidR="00E55242" w:rsidRDefault="00242B7F" w14:paraId="2C6AA84C" w14:textId="4D67E851">
      <w:r w:rsidRPr="00F626AF">
        <w:rPr>
          <w:sz w:val="24"/>
          <w:szCs w:val="24"/>
        </w:rPr>
        <w:t>◻</w:t>
      </w:r>
      <w:r w:rsidR="007570A0">
        <w:t>Dietary Considerations: Allergies and dietary restrictions for participants</w:t>
      </w:r>
    </w:p>
    <w:p w:rsidR="00E55242" w:rsidRDefault="00242B7F" w14:paraId="12C7405B" w14:textId="181DE1B0">
      <w:r w:rsidRPr="00F626AF">
        <w:rPr>
          <w:sz w:val="24"/>
          <w:szCs w:val="24"/>
        </w:rPr>
        <w:t>◻</w:t>
      </w:r>
      <w:r w:rsidR="007570A0">
        <w:t>Food Service Logistics: Ordering, preparation, serving volunteers, cleanup procedures</w:t>
      </w:r>
    </w:p>
    <w:p w:rsidR="00E55242" w:rsidRDefault="00242B7F" w14:paraId="00FCA73F" w14:textId="5126848A">
      <w:r w:rsidRPr="6F4A583F" w:rsidR="6F4A583F">
        <w:rPr>
          <w:sz w:val="24"/>
          <w:szCs w:val="24"/>
        </w:rPr>
        <w:t>◻</w:t>
      </w:r>
      <w:r w:rsidR="6F4A583F">
        <w:rPr/>
        <w:t xml:space="preserve">Supplies: Utensils, napkins, disposable </w:t>
      </w:r>
      <w:r w:rsidR="6F4A583F">
        <w:rPr/>
        <w:t>plates</w:t>
      </w:r>
      <w:r w:rsidR="6F4A583F">
        <w:rPr/>
        <w:t xml:space="preserve"> and cups (if needed)</w:t>
      </w:r>
    </w:p>
    <w:p w:rsidRPr="00242B7F" w:rsidR="00E55242" w:rsidRDefault="007570A0" w14:paraId="77A8DA99" w14:textId="77777777">
      <w:pPr>
        <w:pStyle w:val="Heading2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Health, Safety &amp; Security</w:t>
      </w:r>
    </w:p>
    <w:p w:rsidR="00E55242" w:rsidRDefault="00242B7F" w14:paraId="23D72110" w14:textId="7A07E5D3">
      <w:r w:rsidRPr="00F626AF">
        <w:rPr>
          <w:sz w:val="24"/>
          <w:szCs w:val="24"/>
        </w:rPr>
        <w:t>◻</w:t>
      </w:r>
      <w:r w:rsidR="007570A0">
        <w:t>Emergency Procedures: Fire drills, evacuation plans, emergency contacts</w:t>
      </w:r>
    </w:p>
    <w:p w:rsidR="00E55242" w:rsidRDefault="00242B7F" w14:paraId="0F1C1D09" w14:textId="6F3FB4CC">
      <w:r w:rsidRPr="00F626AF">
        <w:rPr>
          <w:sz w:val="24"/>
          <w:szCs w:val="24"/>
        </w:rPr>
        <w:lastRenderedPageBreak/>
        <w:t>◻</w:t>
      </w:r>
      <w:r w:rsidR="007570A0">
        <w:t>First Aid &amp; Medical Supplies: First aid kits, designated medical staff</w:t>
      </w:r>
    </w:p>
    <w:p w:rsidR="00E55242" w:rsidRDefault="00242B7F" w14:paraId="44929AEA" w14:textId="184EA5D7">
      <w:r w:rsidRPr="6F4A583F" w:rsidR="6F4A583F">
        <w:rPr>
          <w:sz w:val="24"/>
          <w:szCs w:val="24"/>
        </w:rPr>
        <w:t>◻</w:t>
      </w:r>
      <w:r w:rsidR="6F4A583F">
        <w:rPr/>
        <w:t>Child Safety Protocols: Check-in procedures, authorized pickup lists, visitor policies</w:t>
      </w:r>
    </w:p>
    <w:p w:rsidR="00E55242" w:rsidRDefault="00242B7F" w14:paraId="474DE923" w14:textId="3B56D7A0">
      <w:r w:rsidRPr="6F4A583F" w:rsidR="6F4A583F">
        <w:rPr>
          <w:sz w:val="24"/>
          <w:szCs w:val="24"/>
        </w:rPr>
        <w:t>◻</w:t>
      </w:r>
      <w:r w:rsidR="6F4A583F">
        <w:rPr/>
        <w:t>Insurance &amp; Liability: Coverage details, consent forms</w:t>
      </w:r>
    </w:p>
    <w:p w:rsidR="00E55242" w:rsidRDefault="00242B7F" w14:paraId="12F5AD4C" w14:textId="368B0D00">
      <w:r w:rsidRPr="6F4A583F" w:rsidR="6F4A583F">
        <w:rPr>
          <w:sz w:val="24"/>
          <w:szCs w:val="24"/>
        </w:rPr>
        <w:t>◻</w:t>
      </w:r>
      <w:r w:rsidR="6F4A583F">
        <w:rPr/>
        <w:t>COVID &amp; Health Guidelines: Sanitization stations, mask policies (if applicable)</w:t>
      </w:r>
    </w:p>
    <w:p w:rsidRPr="00242B7F" w:rsidR="00E55242" w:rsidRDefault="007570A0" w14:paraId="7605FE52" w14:textId="77777777">
      <w:pPr>
        <w:pStyle w:val="Heading2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Communication &amp; Follow-Up</w:t>
      </w:r>
    </w:p>
    <w:p w:rsidR="00E55242" w:rsidRDefault="00242B7F" w14:paraId="5EFA7517" w14:textId="0D190AEE">
      <w:r w:rsidRPr="00F626AF">
        <w:rPr>
          <w:sz w:val="24"/>
          <w:szCs w:val="24"/>
        </w:rPr>
        <w:t>◻</w:t>
      </w:r>
      <w:r w:rsidR="007570A0">
        <w:t>Pre-Event Communications: Parent emails, volunteer briefings, schedule distribution</w:t>
      </w:r>
    </w:p>
    <w:p w:rsidR="00E55242" w:rsidRDefault="00242B7F" w14:paraId="496AE35F" w14:textId="517A4422">
      <w:r w:rsidRPr="6F4A583F" w:rsidR="6F4A583F">
        <w:rPr>
          <w:sz w:val="24"/>
          <w:szCs w:val="24"/>
        </w:rPr>
        <w:t>◻</w:t>
      </w:r>
      <w:r w:rsidR="6F4A583F">
        <w:rPr/>
        <w:t>On-Site Communications: Walkie-talkies, signage, daily announcements</w:t>
      </w:r>
    </w:p>
    <w:p w:rsidR="00E55242" w:rsidRDefault="00242B7F" w14:paraId="24A1A28F" w14:textId="63BA87F3">
      <w:r w:rsidRPr="00F626AF">
        <w:rPr>
          <w:sz w:val="24"/>
          <w:szCs w:val="24"/>
        </w:rPr>
        <w:t>◻</w:t>
      </w:r>
      <w:r w:rsidR="007570A0">
        <w:t>Post-Event Follow-Up: Thank-you notes, feedback surveys, debrief meetings</w:t>
      </w:r>
    </w:p>
    <w:p w:rsidR="00E55242" w:rsidRDefault="00242B7F" w14:paraId="67E602C4" w14:textId="4DDF8AB5">
      <w:r w:rsidRPr="6F4A583F" w:rsidR="6F4A583F">
        <w:rPr>
          <w:sz w:val="24"/>
          <w:szCs w:val="24"/>
        </w:rPr>
        <w:t>◻</w:t>
      </w:r>
      <w:r w:rsidR="6F4A583F">
        <w:rPr/>
        <w:t>Documentation: Photo and video releases, event photos for future promotion</w:t>
      </w:r>
    </w:p>
    <w:p w:rsidRPr="00242B7F" w:rsidR="00E55242" w:rsidRDefault="007570A0" w14:paraId="7E050998" w14:textId="77777777">
      <w:pPr>
        <w:pStyle w:val="Heading2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Evaluation &amp; Future Planning</w:t>
      </w:r>
    </w:p>
    <w:p w:rsidR="00E55242" w:rsidRDefault="00242B7F" w14:paraId="224DF7BE" w14:textId="48F12642">
      <w:r w:rsidRPr="6F4A583F" w:rsidR="6F4A583F">
        <w:rPr>
          <w:sz w:val="24"/>
          <w:szCs w:val="24"/>
        </w:rPr>
        <w:t>◻</w:t>
      </w:r>
      <w:r w:rsidR="6F4A583F">
        <w:rPr/>
        <w:t>Feedback Collection: Surveys from parents, children, volunteers</w:t>
      </w:r>
    </w:p>
    <w:p w:rsidR="00E55242" w:rsidRDefault="00242B7F" w14:paraId="242600AD" w14:textId="207BC86F">
      <w:r w:rsidRPr="00F626AF">
        <w:rPr>
          <w:sz w:val="24"/>
          <w:szCs w:val="24"/>
        </w:rPr>
        <w:t>◻</w:t>
      </w:r>
      <w:r w:rsidR="007570A0">
        <w:t>Debriefing Sessions: What worked well and areas for improvement</w:t>
      </w:r>
    </w:p>
    <w:p w:rsidR="00F626AF" w:rsidRDefault="00242B7F" w14:paraId="1B11ADB3" w14:textId="0DAC27B3">
      <w:r w:rsidRPr="00F626AF">
        <w:rPr>
          <w:sz w:val="24"/>
          <w:szCs w:val="24"/>
        </w:rPr>
        <w:t>◻</w:t>
      </w:r>
      <w:r w:rsidR="007570A0">
        <w:t>Reporting: Financial reports, attendance statistics, overall impact</w:t>
      </w:r>
    </w:p>
    <w:p w:rsidR="00242B7F" w:rsidP="6F4A583F" w:rsidRDefault="00242B7F" w14:paraId="3C38B7E6" w14:textId="049EBF70">
      <w:pPr/>
      <w:r w:rsidRPr="6F4A583F" w:rsidR="6F4A583F">
        <w:rPr>
          <w:sz w:val="24"/>
          <w:szCs w:val="24"/>
        </w:rPr>
        <w:t>◻</w:t>
      </w:r>
      <w:r w:rsidR="6F4A583F">
        <w:rPr/>
        <w:t>Next Steps: Planning timeline for the following year’s VBS</w:t>
      </w:r>
    </w:p>
    <w:p w:rsidR="00242B7F" w:rsidP="00242B7F" w:rsidRDefault="00242B7F" w14:paraId="2E8E2530" w14:textId="77777777">
      <w:pPr>
        <w:pStyle w:val="Heading2"/>
        <w:jc w:val="center"/>
        <w:rPr>
          <w:color w:val="312852"/>
          <w:sz w:val="36"/>
          <w:szCs w:val="36"/>
          <w:u w:val="single"/>
        </w:rPr>
      </w:pPr>
    </w:p>
    <w:p w:rsidR="6F4A583F" w:rsidRDefault="6F4A583F" w14:paraId="2C61F58F" w14:textId="4A1ECE8A">
      <w:r>
        <w:br w:type="page"/>
      </w:r>
    </w:p>
    <w:p w:rsidRPr="00242B7F" w:rsidR="00242B7F" w:rsidP="00242B7F" w:rsidRDefault="00242B7F" w14:paraId="25472059" w14:textId="77777777"/>
    <w:p w:rsidRPr="00242B7F" w:rsidR="00242B7F" w:rsidP="00242B7F" w:rsidRDefault="00242B7F" w14:paraId="10ED5BD2" w14:textId="7810201A">
      <w:pPr>
        <w:pStyle w:val="Heading2"/>
        <w:jc w:val="center"/>
        <w:rPr>
          <w:sz w:val="36"/>
          <w:szCs w:val="36"/>
          <w:u w:val="single"/>
        </w:rPr>
      </w:pPr>
      <w:r>
        <w:rPr>
          <w:color w:val="312852"/>
          <w:sz w:val="36"/>
          <w:szCs w:val="36"/>
          <w:u w:val="single"/>
        </w:rPr>
        <w:lastRenderedPageBreak/>
        <w:t>Suggested</w:t>
      </w:r>
      <w:r w:rsidRPr="00242B7F">
        <w:rPr>
          <w:color w:val="312852"/>
          <w:sz w:val="36"/>
          <w:szCs w:val="36"/>
          <w:u w:val="single"/>
        </w:rPr>
        <w:t xml:space="preserve"> VBS Planning Timeline</w:t>
      </w:r>
    </w:p>
    <w:p w:rsidRPr="00242B7F" w:rsidR="00242B7F" w:rsidP="00242B7F" w:rsidRDefault="00242B7F" w14:paraId="7CE82F39" w14:textId="77777777">
      <w:pPr>
        <w:pStyle w:val="Heading3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6+ Months Before</w:t>
      </w:r>
    </w:p>
    <w:p w:rsidR="00242B7F" w:rsidP="00242B7F" w:rsidRDefault="00242B7F" w14:paraId="726896CA" w14:textId="77777777">
      <w:r w:rsidRPr="00F626AF">
        <w:rPr>
          <w:sz w:val="24"/>
          <w:szCs w:val="24"/>
        </w:rPr>
        <w:t>◻</w:t>
      </w:r>
      <w:r>
        <w:t>Choose theme and curriculum</w:t>
      </w:r>
    </w:p>
    <w:p w:rsidR="00242B7F" w:rsidP="00242B7F" w:rsidRDefault="00242B7F" w14:paraId="316DB19B" w14:textId="77777777">
      <w:r w:rsidRPr="00F626AF">
        <w:rPr>
          <w:sz w:val="24"/>
          <w:szCs w:val="24"/>
        </w:rPr>
        <w:t>◻</w:t>
      </w:r>
      <w:r>
        <w:t>Set event dates and secure venue</w:t>
      </w:r>
    </w:p>
    <w:p w:rsidR="00242B7F" w:rsidP="00242B7F" w:rsidRDefault="00242B7F" w14:paraId="58434247" w14:textId="77777777">
      <w:r w:rsidRPr="00F626AF">
        <w:rPr>
          <w:sz w:val="24"/>
          <w:szCs w:val="24"/>
        </w:rPr>
        <w:t>◻</w:t>
      </w:r>
      <w:r>
        <w:t>Create budget</w:t>
      </w:r>
    </w:p>
    <w:p w:rsidR="00242B7F" w:rsidP="00242B7F" w:rsidRDefault="00242B7F" w14:paraId="275275C3" w14:textId="77777777">
      <w:r w:rsidRPr="00F626AF">
        <w:rPr>
          <w:sz w:val="24"/>
          <w:szCs w:val="24"/>
        </w:rPr>
        <w:t>◻</w:t>
      </w:r>
      <w:r>
        <w:t>Begin volunteer recruitment</w:t>
      </w:r>
    </w:p>
    <w:p w:rsidRPr="00242B7F" w:rsidR="00242B7F" w:rsidP="00242B7F" w:rsidRDefault="00242B7F" w14:paraId="217C76C2" w14:textId="77777777">
      <w:pPr>
        <w:pStyle w:val="Heading3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3-6 Months Before</w:t>
      </w:r>
    </w:p>
    <w:p w:rsidR="00242B7F" w:rsidP="00242B7F" w:rsidRDefault="00242B7F" w14:paraId="3EE4BDCE" w14:textId="77777777">
      <w:r w:rsidRPr="00F626AF">
        <w:rPr>
          <w:sz w:val="24"/>
          <w:szCs w:val="24"/>
        </w:rPr>
        <w:t>◻</w:t>
      </w:r>
      <w:r>
        <w:t>Order curriculum and supplies</w:t>
      </w:r>
    </w:p>
    <w:p w:rsidR="00242B7F" w:rsidP="00242B7F" w:rsidRDefault="00242B7F" w14:paraId="68524CB1" w14:textId="77777777">
      <w:r w:rsidRPr="00F626AF">
        <w:rPr>
          <w:sz w:val="24"/>
          <w:szCs w:val="24"/>
        </w:rPr>
        <w:t>◻</w:t>
      </w:r>
      <w:r>
        <w:t>Start marketing and promotions</w:t>
      </w:r>
    </w:p>
    <w:p w:rsidR="00242B7F" w:rsidP="00242B7F" w:rsidRDefault="00242B7F" w14:paraId="38551FBB" w14:textId="77777777">
      <w:r w:rsidRPr="00F626AF">
        <w:rPr>
          <w:sz w:val="24"/>
          <w:szCs w:val="24"/>
        </w:rPr>
        <w:t>◻</w:t>
      </w:r>
      <w:r>
        <w:t>Organize volunteer roles and training</w:t>
      </w:r>
    </w:p>
    <w:p w:rsidR="00242B7F" w:rsidP="00242B7F" w:rsidRDefault="00242B7F" w14:paraId="34AF2552" w14:textId="77777777">
      <w:r w:rsidRPr="00F626AF">
        <w:rPr>
          <w:sz w:val="24"/>
          <w:szCs w:val="24"/>
        </w:rPr>
        <w:t>◻</w:t>
      </w:r>
      <w:r>
        <w:t>Plan daily schedule</w:t>
      </w:r>
    </w:p>
    <w:p w:rsidRPr="00242B7F" w:rsidR="00242B7F" w:rsidP="00242B7F" w:rsidRDefault="00242B7F" w14:paraId="3E379334" w14:textId="77777777">
      <w:pPr>
        <w:pStyle w:val="Heading3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1-3 Months Before</w:t>
      </w:r>
    </w:p>
    <w:p w:rsidR="00242B7F" w:rsidP="00242B7F" w:rsidRDefault="00242B7F" w14:paraId="7517189D" w14:textId="77777777">
      <w:r w:rsidRPr="00F626AF">
        <w:rPr>
          <w:sz w:val="24"/>
          <w:szCs w:val="24"/>
        </w:rPr>
        <w:t>◻</w:t>
      </w:r>
      <w:r>
        <w:t>Confirm registrations and attendee count</w:t>
      </w:r>
    </w:p>
    <w:p w:rsidR="00242B7F" w:rsidP="00242B7F" w:rsidRDefault="00242B7F" w14:paraId="1218405D" w14:textId="77777777">
      <w:r w:rsidRPr="00F626AF">
        <w:rPr>
          <w:sz w:val="24"/>
          <w:szCs w:val="24"/>
        </w:rPr>
        <w:t>◻</w:t>
      </w:r>
      <w:r>
        <w:t>Finalize lesson plans and activities</w:t>
      </w:r>
    </w:p>
    <w:p w:rsidR="00242B7F" w:rsidP="00242B7F" w:rsidRDefault="00242B7F" w14:paraId="4769F70B" w14:textId="77777777">
      <w:r w:rsidRPr="00F626AF">
        <w:rPr>
          <w:sz w:val="24"/>
          <w:szCs w:val="24"/>
        </w:rPr>
        <w:t>◻</w:t>
      </w:r>
      <w:r>
        <w:t>Coordinate decorations and setup logistics</w:t>
      </w:r>
    </w:p>
    <w:p w:rsidR="00242B7F" w:rsidP="00242B7F" w:rsidRDefault="00242B7F" w14:paraId="473730DF" w14:textId="77777777">
      <w:r w:rsidRPr="00F626AF">
        <w:rPr>
          <w:sz w:val="24"/>
          <w:szCs w:val="24"/>
        </w:rPr>
        <w:t>◻</w:t>
      </w:r>
      <w:r>
        <w:t>Prepare safety and emergency plans</w:t>
      </w:r>
    </w:p>
    <w:p w:rsidRPr="00242B7F" w:rsidR="00242B7F" w:rsidP="00242B7F" w:rsidRDefault="00242B7F" w14:paraId="2B5AA69E" w14:textId="77777777">
      <w:pPr>
        <w:pStyle w:val="Heading3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1 Week Before</w:t>
      </w:r>
    </w:p>
    <w:p w:rsidR="00242B7F" w:rsidP="00242B7F" w:rsidRDefault="00242B7F" w14:paraId="4FB6B970" w14:textId="77777777">
      <w:r w:rsidRPr="00F626AF">
        <w:rPr>
          <w:sz w:val="24"/>
          <w:szCs w:val="24"/>
        </w:rPr>
        <w:t>◻</w:t>
      </w:r>
      <w:r>
        <w:t>Set up classrooms and decorations</w:t>
      </w:r>
    </w:p>
    <w:p w:rsidR="00242B7F" w:rsidP="00242B7F" w:rsidRDefault="00242B7F" w14:paraId="2FF4E6D0" w14:textId="196A9B7E">
      <w:r w:rsidRPr="6F4A583F" w:rsidR="6F4A583F">
        <w:rPr>
          <w:sz w:val="24"/>
          <w:szCs w:val="24"/>
        </w:rPr>
        <w:t>◻</w:t>
      </w:r>
      <w:r w:rsidR="6F4A583F">
        <w:rPr/>
        <w:t>Host final volunteer meeting and walk-through</w:t>
      </w:r>
    </w:p>
    <w:p w:rsidR="00242B7F" w:rsidP="00242B7F" w:rsidRDefault="00242B7F" w14:paraId="61478D55" w14:textId="77777777">
      <w:r w:rsidRPr="00F626AF">
        <w:rPr>
          <w:sz w:val="24"/>
          <w:szCs w:val="24"/>
        </w:rPr>
        <w:t>◻</w:t>
      </w:r>
      <w:r>
        <w:t>Confirm food and supplies</w:t>
      </w:r>
    </w:p>
    <w:p w:rsidR="00242B7F" w:rsidP="00242B7F" w:rsidRDefault="00242B7F" w14:paraId="1105D292" w14:textId="77777777">
      <w:r w:rsidRPr="00F626AF">
        <w:rPr>
          <w:sz w:val="24"/>
          <w:szCs w:val="24"/>
        </w:rPr>
        <w:t>◻</w:t>
      </w:r>
      <w:r>
        <w:t>Prepare registration materials</w:t>
      </w:r>
    </w:p>
    <w:p w:rsidRPr="00242B7F" w:rsidR="00242B7F" w:rsidP="00242B7F" w:rsidRDefault="00242B7F" w14:paraId="276BD29A" w14:textId="77777777">
      <w:pPr>
        <w:pStyle w:val="Heading3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During VBS</w:t>
      </w:r>
    </w:p>
    <w:p w:rsidR="00242B7F" w:rsidP="00242B7F" w:rsidRDefault="00242B7F" w14:paraId="6E7B342F" w14:textId="77777777">
      <w:r w:rsidRPr="00F626AF">
        <w:rPr>
          <w:sz w:val="24"/>
          <w:szCs w:val="24"/>
        </w:rPr>
        <w:t>◻</w:t>
      </w:r>
      <w:r>
        <w:t>Monitor attendance and security</w:t>
      </w:r>
    </w:p>
    <w:p w:rsidR="00242B7F" w:rsidP="00242B7F" w:rsidRDefault="00242B7F" w14:paraId="078DF1E7" w14:textId="77777777">
      <w:r w:rsidRPr="00F626AF">
        <w:rPr>
          <w:sz w:val="24"/>
          <w:szCs w:val="24"/>
        </w:rPr>
        <w:t>◻</w:t>
      </w:r>
      <w:r>
        <w:t>Keep activities on schedule</w:t>
      </w:r>
    </w:p>
    <w:p w:rsidR="00242B7F" w:rsidP="00242B7F" w:rsidRDefault="00242B7F" w14:paraId="6B85E416" w14:textId="77777777">
      <w:r w:rsidRPr="00F626AF">
        <w:rPr>
          <w:sz w:val="24"/>
          <w:szCs w:val="24"/>
        </w:rPr>
        <w:t>◻</w:t>
      </w:r>
      <w:r>
        <w:t>Engage with parents and volunteers</w:t>
      </w:r>
    </w:p>
    <w:p w:rsidR="00242B7F" w:rsidP="00242B7F" w:rsidRDefault="00242B7F" w14:paraId="0A8C108A" w14:textId="77777777">
      <w:r w:rsidRPr="00F626AF">
        <w:rPr>
          <w:sz w:val="24"/>
          <w:szCs w:val="24"/>
        </w:rPr>
        <w:t>◻</w:t>
      </w:r>
      <w:r>
        <w:t>Document highlights with photos and videos</w:t>
      </w:r>
    </w:p>
    <w:p w:rsidRPr="00242B7F" w:rsidR="00242B7F" w:rsidP="00242B7F" w:rsidRDefault="00242B7F" w14:paraId="3A632B04" w14:textId="77777777">
      <w:pPr>
        <w:pStyle w:val="Heading3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lastRenderedPageBreak/>
        <w:t>After VBS</w:t>
      </w:r>
    </w:p>
    <w:p w:rsidR="00242B7F" w:rsidP="00242B7F" w:rsidRDefault="00242B7F" w14:paraId="09760ABA" w14:textId="77777777" w14:noSpellErr="1">
      <w:r w:rsidRPr="6F4A583F" w:rsidR="6F4A583F">
        <w:rPr>
          <w:sz w:val="24"/>
          <w:szCs w:val="24"/>
        </w:rPr>
        <w:t>◻</w:t>
      </w:r>
      <w:bookmarkStart w:name="_Int_C6lItC3j" w:id="547211533"/>
      <w:r w:rsidR="6F4A583F">
        <w:rPr/>
        <w:t>Send</w:t>
      </w:r>
      <w:bookmarkEnd w:id="547211533"/>
      <w:r w:rsidR="6F4A583F">
        <w:rPr/>
        <w:t xml:space="preserve"> thank-you notes to volunteers and donors</w:t>
      </w:r>
    </w:p>
    <w:p w:rsidR="00242B7F" w:rsidP="00242B7F" w:rsidRDefault="00242B7F" w14:paraId="108645FC" w14:textId="77777777">
      <w:r w:rsidRPr="00F626AF">
        <w:rPr>
          <w:sz w:val="24"/>
          <w:szCs w:val="24"/>
        </w:rPr>
        <w:t>◻</w:t>
      </w:r>
      <w:r>
        <w:t>Collect feedback from parents and staff</w:t>
      </w:r>
    </w:p>
    <w:p w:rsidR="00242B7F" w:rsidP="00242B7F" w:rsidRDefault="00242B7F" w14:paraId="0A3781CF" w14:textId="77777777">
      <w:r w:rsidRPr="00F626AF">
        <w:rPr>
          <w:sz w:val="24"/>
          <w:szCs w:val="24"/>
        </w:rPr>
        <w:t>◻</w:t>
      </w:r>
      <w:r>
        <w:t>Evaluate successes and improvements</w:t>
      </w:r>
    </w:p>
    <w:p w:rsidR="00242B7F" w:rsidP="00242B7F" w:rsidRDefault="00242B7F" w14:paraId="19768691" w14:textId="6E30F54D">
      <w:pPr>
        <w:rPr>
          <w:color w:val="312852"/>
          <w:sz w:val="36"/>
          <w:szCs w:val="36"/>
          <w:u w:val="single"/>
        </w:rPr>
      </w:pPr>
      <w:r w:rsidRPr="00F626AF">
        <w:rPr>
          <w:sz w:val="24"/>
          <w:szCs w:val="24"/>
        </w:rPr>
        <w:t>◻</w:t>
      </w:r>
      <w:r>
        <w:t>Start planning for next year!</w:t>
      </w:r>
    </w:p>
    <w:p w:rsidR="00242B7F" w:rsidP="00242B7F" w:rsidRDefault="00242B7F" w14:paraId="0C2DB29C" w14:textId="77777777">
      <w:pPr>
        <w:pStyle w:val="Heading2"/>
        <w:jc w:val="center"/>
        <w:rPr>
          <w:color w:val="312852"/>
          <w:sz w:val="36"/>
          <w:szCs w:val="36"/>
          <w:u w:val="single"/>
        </w:rPr>
      </w:pPr>
    </w:p>
    <w:p w:rsidR="00242B7F" w:rsidP="00242B7F" w:rsidRDefault="00242B7F" w14:paraId="7BFB9300" w14:textId="77777777"/>
    <w:p w:rsidR="00242B7F" w:rsidP="00242B7F" w:rsidRDefault="00242B7F" w14:paraId="1E1A44CB" w14:textId="77777777"/>
    <w:p w:rsidR="00242B7F" w:rsidP="00242B7F" w:rsidRDefault="00242B7F" w14:paraId="27D30DD7" w14:textId="77777777"/>
    <w:p w:rsidR="00242B7F" w:rsidP="00242B7F" w:rsidRDefault="00242B7F" w14:paraId="709B97A8" w14:textId="77777777"/>
    <w:p w:rsidR="00242B7F" w:rsidP="00242B7F" w:rsidRDefault="00242B7F" w14:paraId="1224901E" w14:textId="77777777"/>
    <w:p w:rsidR="00242B7F" w:rsidP="00242B7F" w:rsidRDefault="00242B7F" w14:paraId="2E212823" w14:textId="77777777"/>
    <w:p w:rsidR="00242B7F" w:rsidP="00242B7F" w:rsidRDefault="00242B7F" w14:paraId="2B50D3B3" w14:textId="77777777"/>
    <w:p w:rsidR="00242B7F" w:rsidP="00242B7F" w:rsidRDefault="00242B7F" w14:paraId="73BBC717" w14:textId="77777777"/>
    <w:p w:rsidR="00242B7F" w:rsidP="00242B7F" w:rsidRDefault="00242B7F" w14:paraId="58931D97" w14:textId="77777777"/>
    <w:p w:rsidR="00242B7F" w:rsidP="00242B7F" w:rsidRDefault="00242B7F" w14:paraId="09C90A88" w14:textId="77777777"/>
    <w:p w:rsidR="00242B7F" w:rsidP="00242B7F" w:rsidRDefault="00242B7F" w14:paraId="72E11131" w14:textId="77777777"/>
    <w:p w:rsidR="00242B7F" w:rsidP="00242B7F" w:rsidRDefault="00242B7F" w14:paraId="7D71A65C" w14:textId="77777777"/>
    <w:p w:rsidR="00242B7F" w:rsidP="00242B7F" w:rsidRDefault="00242B7F" w14:paraId="2F53B1DE" w14:textId="77777777"/>
    <w:p w:rsidR="00242B7F" w:rsidP="00242B7F" w:rsidRDefault="00242B7F" w14:paraId="53CE968E" w14:textId="77777777"/>
    <w:p w:rsidR="00242B7F" w:rsidP="00242B7F" w:rsidRDefault="00242B7F" w14:paraId="47519C9E" w14:textId="77777777"/>
    <w:p w:rsidR="00242B7F" w:rsidP="00242B7F" w:rsidRDefault="00242B7F" w14:paraId="0709184F" w14:textId="77777777"/>
    <w:p w:rsidR="00242B7F" w:rsidP="00242B7F" w:rsidRDefault="00242B7F" w14:paraId="3DA5DAE4" w14:textId="77777777"/>
    <w:p w:rsidRPr="00242B7F" w:rsidR="00242B7F" w:rsidP="00242B7F" w:rsidRDefault="00242B7F" w14:paraId="71A76D34" w14:textId="77777777"/>
    <w:p w:rsidRPr="00242B7F" w:rsidR="00242B7F" w:rsidP="00242B7F" w:rsidRDefault="00242B7F" w14:paraId="348072A9" w14:textId="73151E06">
      <w:pPr>
        <w:pStyle w:val="Heading2"/>
        <w:jc w:val="center"/>
        <w:rPr>
          <w:sz w:val="36"/>
          <w:szCs w:val="36"/>
          <w:u w:val="single"/>
        </w:rPr>
      </w:pPr>
      <w:r w:rsidRPr="00242B7F">
        <w:rPr>
          <w:color w:val="312852"/>
          <w:sz w:val="36"/>
          <w:szCs w:val="36"/>
          <w:u w:val="single"/>
        </w:rPr>
        <w:lastRenderedPageBreak/>
        <w:t>VBS Role-Specific Checklists</w:t>
      </w:r>
    </w:p>
    <w:p w:rsidRPr="00242B7F" w:rsidR="00242B7F" w:rsidP="00242B7F" w:rsidRDefault="00242B7F" w14:paraId="3EBB92E3" w14:textId="77777777">
      <w:pPr>
        <w:pStyle w:val="Heading3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Volunteer Coordinator</w:t>
      </w:r>
    </w:p>
    <w:p w:rsidR="00242B7F" w:rsidP="00242B7F" w:rsidRDefault="00242B7F" w14:paraId="3CFEF1F8" w14:textId="77777777">
      <w:r w:rsidRPr="00F626AF">
        <w:rPr>
          <w:sz w:val="24"/>
          <w:szCs w:val="24"/>
        </w:rPr>
        <w:t>◻</w:t>
      </w:r>
      <w:r>
        <w:t>Recruit and train volunteers</w:t>
      </w:r>
    </w:p>
    <w:p w:rsidR="00242B7F" w:rsidP="00242B7F" w:rsidRDefault="00242B7F" w14:paraId="1B959954" w14:textId="77777777">
      <w:proofErr w:type="gramStart"/>
      <w:r w:rsidRPr="00F626AF">
        <w:rPr>
          <w:sz w:val="24"/>
          <w:szCs w:val="24"/>
        </w:rPr>
        <w:t>◻</w:t>
      </w:r>
      <w:r>
        <w:t>Assign</w:t>
      </w:r>
      <w:proofErr w:type="gramEnd"/>
      <w:r>
        <w:t xml:space="preserve"> volunteers to appropriate roles</w:t>
      </w:r>
    </w:p>
    <w:p w:rsidR="00242B7F" w:rsidP="00242B7F" w:rsidRDefault="00242B7F" w14:paraId="5527E403" w14:textId="77777777">
      <w:r w:rsidRPr="00F626AF">
        <w:rPr>
          <w:sz w:val="24"/>
          <w:szCs w:val="24"/>
        </w:rPr>
        <w:t>◻</w:t>
      </w:r>
      <w:r>
        <w:t xml:space="preserve">Schedule and </w:t>
      </w:r>
      <w:proofErr w:type="gramStart"/>
      <w:r>
        <w:t>communicate</w:t>
      </w:r>
      <w:proofErr w:type="gramEnd"/>
      <w:r>
        <w:t xml:space="preserve"> shifts</w:t>
      </w:r>
    </w:p>
    <w:p w:rsidR="00242B7F" w:rsidP="00242B7F" w:rsidRDefault="00242B7F" w14:paraId="76631F47" w14:textId="77777777">
      <w:r w:rsidRPr="00F626AF">
        <w:rPr>
          <w:sz w:val="24"/>
          <w:szCs w:val="24"/>
        </w:rPr>
        <w:t>◻</w:t>
      </w:r>
      <w:r>
        <w:t>Ensure background checks are completed</w:t>
      </w:r>
    </w:p>
    <w:p w:rsidRPr="00242B7F" w:rsidR="00242B7F" w:rsidP="00242B7F" w:rsidRDefault="00242B7F" w14:paraId="53B3DEFA" w14:textId="77777777">
      <w:pPr>
        <w:pStyle w:val="Heading3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Snack Coordinator</w:t>
      </w:r>
    </w:p>
    <w:p w:rsidR="00242B7F" w:rsidP="00242B7F" w:rsidRDefault="00242B7F" w14:paraId="367E0426" w14:textId="77777777">
      <w:r w:rsidRPr="00F626AF">
        <w:rPr>
          <w:sz w:val="24"/>
          <w:szCs w:val="24"/>
        </w:rPr>
        <w:t>◻</w:t>
      </w:r>
      <w:r>
        <w:t>Plan daily snack menu</w:t>
      </w:r>
    </w:p>
    <w:p w:rsidR="00242B7F" w:rsidP="00242B7F" w:rsidRDefault="00242B7F" w14:paraId="1B71EBCA" w14:textId="77777777">
      <w:r w:rsidRPr="00F626AF">
        <w:rPr>
          <w:sz w:val="24"/>
          <w:szCs w:val="24"/>
        </w:rPr>
        <w:t>◻</w:t>
      </w:r>
      <w:r>
        <w:t>Check for dietary restrictions and allergies</w:t>
      </w:r>
    </w:p>
    <w:p w:rsidR="00242B7F" w:rsidP="00242B7F" w:rsidRDefault="00242B7F" w14:paraId="7C6F70E2" w14:textId="77777777">
      <w:r w:rsidRPr="00F626AF">
        <w:rPr>
          <w:sz w:val="24"/>
          <w:szCs w:val="24"/>
        </w:rPr>
        <w:t>◻</w:t>
      </w:r>
      <w:r>
        <w:t>Purchase or arrange for donated food</w:t>
      </w:r>
    </w:p>
    <w:p w:rsidR="00242B7F" w:rsidP="00242B7F" w:rsidRDefault="00242B7F" w14:paraId="5A4A7966" w14:textId="77777777">
      <w:r w:rsidRPr="00F626AF">
        <w:rPr>
          <w:sz w:val="24"/>
          <w:szCs w:val="24"/>
        </w:rPr>
        <w:t>◻</w:t>
      </w:r>
      <w:r>
        <w:t>Organize snack distribution and cleanup</w:t>
      </w:r>
    </w:p>
    <w:p w:rsidRPr="00242B7F" w:rsidR="00242B7F" w:rsidP="00242B7F" w:rsidRDefault="00242B7F" w14:paraId="76201C16" w14:textId="77777777">
      <w:pPr>
        <w:pStyle w:val="Heading3"/>
        <w:rPr>
          <w:sz w:val="28"/>
          <w:szCs w:val="28"/>
        </w:rPr>
      </w:pPr>
      <w:r w:rsidRPr="00242B7F">
        <w:rPr>
          <w:color w:val="312852"/>
          <w:sz w:val="28"/>
          <w:szCs w:val="28"/>
        </w:rPr>
        <w:t>Security Team</w:t>
      </w:r>
    </w:p>
    <w:p w:rsidR="00242B7F" w:rsidP="00242B7F" w:rsidRDefault="00242B7F" w14:paraId="48E2769F" w14:textId="77777777">
      <w:r w:rsidRPr="00F626AF">
        <w:rPr>
          <w:sz w:val="24"/>
          <w:szCs w:val="24"/>
        </w:rPr>
        <w:t>◻</w:t>
      </w:r>
      <w:r>
        <w:t>Develop child safety protocols</w:t>
      </w:r>
    </w:p>
    <w:p w:rsidR="00242B7F" w:rsidP="00242B7F" w:rsidRDefault="00242B7F" w14:paraId="32ED8AB4" w14:textId="2CFDD8E6">
      <w:r w:rsidRPr="6F4A583F" w:rsidR="6F4A583F">
        <w:rPr>
          <w:sz w:val="24"/>
          <w:szCs w:val="24"/>
        </w:rPr>
        <w:t>◻</w:t>
      </w:r>
      <w:r w:rsidR="6F4A583F">
        <w:rPr/>
        <w:t>Monitor check-in and check-out procedures</w:t>
      </w:r>
    </w:p>
    <w:p w:rsidR="00242B7F" w:rsidP="00242B7F" w:rsidRDefault="00242B7F" w14:paraId="5DEEE62B" w14:textId="77777777">
      <w:r w:rsidRPr="00F626AF">
        <w:rPr>
          <w:sz w:val="24"/>
          <w:szCs w:val="24"/>
        </w:rPr>
        <w:t>◻</w:t>
      </w:r>
      <w:r>
        <w:t>Supervise facility security during VBS</w:t>
      </w:r>
    </w:p>
    <w:p w:rsidR="00242B7F" w:rsidP="00242B7F" w:rsidRDefault="00242B7F" w14:paraId="3100E41A" w14:textId="77777777">
      <w:proofErr w:type="gramStart"/>
      <w:r w:rsidRPr="00F626AF">
        <w:rPr>
          <w:sz w:val="24"/>
          <w:szCs w:val="24"/>
        </w:rPr>
        <w:t>◻</w:t>
      </w:r>
      <w:r>
        <w:t>Respond</w:t>
      </w:r>
      <w:proofErr w:type="gramEnd"/>
      <w:r>
        <w:t xml:space="preserve"> to emergencies as needed</w:t>
      </w:r>
    </w:p>
    <w:p w:rsidR="00242B7F" w:rsidRDefault="00242B7F" w14:paraId="111FEDAA" w14:textId="77777777"/>
    <w:sectPr w:rsidR="00242B7F" w:rsidSect="00034616">
      <w:headerReference w:type="default" r:id="rId8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26AF" w:rsidP="00F626AF" w:rsidRDefault="00F626AF" w14:paraId="4D4562E5" w14:textId="77777777">
      <w:pPr>
        <w:spacing w:after="0" w:line="240" w:lineRule="auto"/>
      </w:pPr>
      <w:r>
        <w:separator/>
      </w:r>
    </w:p>
  </w:endnote>
  <w:endnote w:type="continuationSeparator" w:id="0">
    <w:p w:rsidR="00F626AF" w:rsidP="00F626AF" w:rsidRDefault="00F626AF" w14:paraId="507D4B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26AF" w:rsidP="00F626AF" w:rsidRDefault="00F626AF" w14:paraId="62267962" w14:textId="77777777">
      <w:pPr>
        <w:spacing w:after="0" w:line="240" w:lineRule="auto"/>
      </w:pPr>
      <w:r>
        <w:separator/>
      </w:r>
    </w:p>
  </w:footnote>
  <w:footnote w:type="continuationSeparator" w:id="0">
    <w:p w:rsidR="00F626AF" w:rsidP="00F626AF" w:rsidRDefault="00F626AF" w14:paraId="2885223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26AF" w:rsidP="00F626AF" w:rsidRDefault="00F626AF" w14:paraId="23B47623" w14:textId="30382DBA">
    <w:r>
      <w:t xml:space="preserve">Church Name: </w:t>
    </w:r>
    <w:r>
      <w:tab/>
    </w:r>
    <w:r w:rsidR="00736FDA">
      <w:t xml:space="preserve">                </w:t>
    </w:r>
    <w:r>
      <w:t>Church Phone Number:</w:t>
    </w:r>
    <w:r w:rsidR="00242B7F">
      <w:t xml:space="preserve">             </w:t>
    </w:r>
    <w:r w:rsidR="00736FDA">
      <w:t xml:space="preserve">  </w:t>
    </w:r>
    <w:r w:rsidR="00242B7F">
      <w:t xml:space="preserve">        </w:t>
    </w:r>
    <w:r w:rsidR="00736FDA">
      <w:tab/>
    </w:r>
    <w:r w:rsidR="00242B7F">
      <w:t xml:space="preserve">                 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C6lItC3j" int2:invalidationBookmarkName="" int2:hashCode="m8JXXDkwQ36AVV" int2:id="3UtCWKJ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473669109">
    <w:abstractNumId w:val="8"/>
  </w:num>
  <w:num w:numId="2" w16cid:durableId="1618099697">
    <w:abstractNumId w:val="6"/>
  </w:num>
  <w:num w:numId="3" w16cid:durableId="256793707">
    <w:abstractNumId w:val="5"/>
  </w:num>
  <w:num w:numId="4" w16cid:durableId="764569016">
    <w:abstractNumId w:val="4"/>
  </w:num>
  <w:num w:numId="5" w16cid:durableId="299237526">
    <w:abstractNumId w:val="7"/>
  </w:num>
  <w:num w:numId="6" w16cid:durableId="892233980">
    <w:abstractNumId w:val="3"/>
  </w:num>
  <w:num w:numId="7" w16cid:durableId="1313750747">
    <w:abstractNumId w:val="2"/>
  </w:num>
  <w:num w:numId="8" w16cid:durableId="481580709">
    <w:abstractNumId w:val="1"/>
  </w:num>
  <w:num w:numId="9" w16cid:durableId="199846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42B7F"/>
    <w:rsid w:val="0029639D"/>
    <w:rsid w:val="00326F90"/>
    <w:rsid w:val="003F3AE1"/>
    <w:rsid w:val="00736FDA"/>
    <w:rsid w:val="007570A0"/>
    <w:rsid w:val="00AA1D8D"/>
    <w:rsid w:val="00B47730"/>
    <w:rsid w:val="00C43950"/>
    <w:rsid w:val="00CB0664"/>
    <w:rsid w:val="00E55242"/>
    <w:rsid w:val="00F626AF"/>
    <w:rsid w:val="00FC693F"/>
    <w:rsid w:val="6F4A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AD7A4"/>
  <w14:defaultImageDpi w14:val="300"/>
  <w15:docId w15:val="{BCECF74B-2B2B-47A5-B397-44EF0169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67521fd066294d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Guest User</lastModifiedBy>
  <revision>3</revision>
  <dcterms:created xsi:type="dcterms:W3CDTF">2025-02-13T18:33:00.0000000Z</dcterms:created>
  <dcterms:modified xsi:type="dcterms:W3CDTF">2025-02-27T19:30:23.3949514Z</dcterms:modified>
  <category/>
</coreProperties>
</file>