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1914" w14:textId="77777777" w:rsidR="00A01037" w:rsidRDefault="008F3152" w:rsidP="00815817">
      <w:pPr>
        <w:pStyle w:val="Heading1"/>
        <w:jc w:val="center"/>
        <w:rPr>
          <w:color w:val="312852"/>
          <w:sz w:val="36"/>
          <w:szCs w:val="36"/>
          <w:u w:val="single"/>
        </w:rPr>
      </w:pPr>
      <w:r w:rsidRPr="00815817">
        <w:rPr>
          <w:color w:val="312852"/>
          <w:sz w:val="36"/>
          <w:szCs w:val="36"/>
          <w:u w:val="single"/>
        </w:rPr>
        <w:t>Vacation Bible School Schedule Template</w:t>
      </w:r>
    </w:p>
    <w:p w14:paraId="153CBFC0" w14:textId="77777777" w:rsidR="00A37FD7" w:rsidRPr="00A37FD7" w:rsidRDefault="00A37FD7" w:rsidP="00A37FD7"/>
    <w:p w14:paraId="4EC33767" w14:textId="6EC05B3F" w:rsidR="00A01037" w:rsidRDefault="008F3152">
      <w:r>
        <w:t>VBS Theme:</w:t>
      </w:r>
    </w:p>
    <w:p w14:paraId="32315BDC" w14:textId="5923EF47" w:rsidR="00A01037" w:rsidRDefault="008F3152">
      <w:r>
        <w:t>Dates:</w:t>
      </w:r>
    </w:p>
    <w:p w14:paraId="2A9DE0EA" w14:textId="3112A48D" w:rsidR="00A01037" w:rsidRDefault="008F3152">
      <w:r>
        <w:t xml:space="preserve">Daily Time: </w:t>
      </w:r>
    </w:p>
    <w:p w14:paraId="05CA2A42" w14:textId="26193BAA" w:rsidR="00A01037" w:rsidRDefault="008F3152">
      <w:r>
        <w:t xml:space="preserve">Location: </w:t>
      </w:r>
    </w:p>
    <w:p w14:paraId="268C9D5C" w14:textId="77777777" w:rsidR="00A37FD7" w:rsidRDefault="00A37FD7"/>
    <w:p w14:paraId="50FBC94B" w14:textId="78284181" w:rsidR="00815817" w:rsidRPr="00815817" w:rsidRDefault="00815817" w:rsidP="00815817">
      <w:pPr>
        <w:pStyle w:val="Heading1"/>
      </w:pPr>
      <w:r>
        <w:rPr>
          <w:color w:val="312852"/>
        </w:rPr>
        <w:t>Day 1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3353"/>
        <w:gridCol w:w="3353"/>
        <w:gridCol w:w="3353"/>
        <w:gridCol w:w="3526"/>
      </w:tblGrid>
      <w:tr w:rsidR="00A01037" w14:paraId="32258E24" w14:textId="77777777" w:rsidTr="00815817">
        <w:trPr>
          <w:trHeight w:val="557"/>
        </w:trPr>
        <w:tc>
          <w:tcPr>
            <w:tcW w:w="3353" w:type="dxa"/>
          </w:tcPr>
          <w:p w14:paraId="6E2C97D0" w14:textId="77777777" w:rsidR="00A01037" w:rsidRPr="00815817" w:rsidRDefault="008F3152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Time</w:t>
            </w:r>
          </w:p>
        </w:tc>
        <w:tc>
          <w:tcPr>
            <w:tcW w:w="3353" w:type="dxa"/>
          </w:tcPr>
          <w:p w14:paraId="3FC8F1A3" w14:textId="77777777" w:rsidR="00A01037" w:rsidRPr="00815817" w:rsidRDefault="008F3152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Activity</w:t>
            </w:r>
          </w:p>
        </w:tc>
        <w:tc>
          <w:tcPr>
            <w:tcW w:w="3353" w:type="dxa"/>
          </w:tcPr>
          <w:p w14:paraId="1AEAC36C" w14:textId="77777777" w:rsidR="00A01037" w:rsidRPr="00815817" w:rsidRDefault="008F3152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Location</w:t>
            </w:r>
          </w:p>
        </w:tc>
        <w:tc>
          <w:tcPr>
            <w:tcW w:w="3526" w:type="dxa"/>
          </w:tcPr>
          <w:p w14:paraId="3B57CB78" w14:textId="77777777" w:rsidR="00A01037" w:rsidRPr="00815817" w:rsidRDefault="008F3152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Leader/Responsible Person</w:t>
            </w:r>
          </w:p>
        </w:tc>
      </w:tr>
      <w:tr w:rsidR="00A01037" w14:paraId="340BEFA0" w14:textId="77777777" w:rsidTr="00815817">
        <w:trPr>
          <w:trHeight w:val="272"/>
        </w:trPr>
        <w:tc>
          <w:tcPr>
            <w:tcW w:w="3353" w:type="dxa"/>
          </w:tcPr>
          <w:p w14:paraId="65CAC2DC" w14:textId="77777777" w:rsidR="00A01037" w:rsidRDefault="008F3152">
            <w:r>
              <w:t>____ - ____ AM/PM</w:t>
            </w:r>
          </w:p>
        </w:tc>
        <w:tc>
          <w:tcPr>
            <w:tcW w:w="3353" w:type="dxa"/>
          </w:tcPr>
          <w:p w14:paraId="2EA24C36" w14:textId="77777777" w:rsidR="00A01037" w:rsidRDefault="008F3152">
            <w:r>
              <w:t>Activity Name</w:t>
            </w:r>
          </w:p>
        </w:tc>
        <w:tc>
          <w:tcPr>
            <w:tcW w:w="3353" w:type="dxa"/>
          </w:tcPr>
          <w:p w14:paraId="235288BD" w14:textId="77777777" w:rsidR="00A01037" w:rsidRDefault="008F3152">
            <w:r>
              <w:t>Location Name</w:t>
            </w:r>
          </w:p>
        </w:tc>
        <w:tc>
          <w:tcPr>
            <w:tcW w:w="3526" w:type="dxa"/>
          </w:tcPr>
          <w:p w14:paraId="30547B53" w14:textId="77777777" w:rsidR="00A01037" w:rsidRDefault="008F3152">
            <w:r>
              <w:t>Leader Name</w:t>
            </w:r>
          </w:p>
        </w:tc>
      </w:tr>
      <w:tr w:rsidR="00A01037" w14:paraId="380434B8" w14:textId="77777777" w:rsidTr="00815817">
        <w:trPr>
          <w:trHeight w:val="272"/>
        </w:trPr>
        <w:tc>
          <w:tcPr>
            <w:tcW w:w="3353" w:type="dxa"/>
          </w:tcPr>
          <w:p w14:paraId="48F4AA1C" w14:textId="77777777" w:rsidR="00A01037" w:rsidRDefault="008F3152">
            <w:r>
              <w:t>____ - ____ AM/PM</w:t>
            </w:r>
          </w:p>
        </w:tc>
        <w:tc>
          <w:tcPr>
            <w:tcW w:w="3353" w:type="dxa"/>
          </w:tcPr>
          <w:p w14:paraId="6D2EDDF8" w14:textId="77777777" w:rsidR="00A01037" w:rsidRDefault="008F3152">
            <w:r>
              <w:t>Activity Name</w:t>
            </w:r>
          </w:p>
        </w:tc>
        <w:tc>
          <w:tcPr>
            <w:tcW w:w="3353" w:type="dxa"/>
          </w:tcPr>
          <w:p w14:paraId="3A065F37" w14:textId="77777777" w:rsidR="00A01037" w:rsidRDefault="008F3152">
            <w:r>
              <w:t>Location Name</w:t>
            </w:r>
          </w:p>
        </w:tc>
        <w:tc>
          <w:tcPr>
            <w:tcW w:w="3526" w:type="dxa"/>
          </w:tcPr>
          <w:p w14:paraId="217F9F05" w14:textId="77777777" w:rsidR="00A01037" w:rsidRDefault="008F3152">
            <w:r>
              <w:t>Leader Name</w:t>
            </w:r>
          </w:p>
        </w:tc>
      </w:tr>
      <w:tr w:rsidR="00A01037" w14:paraId="52B7CF67" w14:textId="77777777" w:rsidTr="00815817">
        <w:trPr>
          <w:trHeight w:val="285"/>
        </w:trPr>
        <w:tc>
          <w:tcPr>
            <w:tcW w:w="3353" w:type="dxa"/>
          </w:tcPr>
          <w:p w14:paraId="14674FA3" w14:textId="77777777" w:rsidR="00A01037" w:rsidRDefault="008F3152">
            <w:r>
              <w:t>____ - ____ AM/PM</w:t>
            </w:r>
          </w:p>
        </w:tc>
        <w:tc>
          <w:tcPr>
            <w:tcW w:w="3353" w:type="dxa"/>
          </w:tcPr>
          <w:p w14:paraId="5A66DD0E" w14:textId="77777777" w:rsidR="00A01037" w:rsidRDefault="008F3152">
            <w:r>
              <w:t>Activity Name</w:t>
            </w:r>
          </w:p>
        </w:tc>
        <w:tc>
          <w:tcPr>
            <w:tcW w:w="3353" w:type="dxa"/>
          </w:tcPr>
          <w:p w14:paraId="373B4ECF" w14:textId="77777777" w:rsidR="00A01037" w:rsidRDefault="008F3152">
            <w:r>
              <w:t>Location Name</w:t>
            </w:r>
          </w:p>
        </w:tc>
        <w:tc>
          <w:tcPr>
            <w:tcW w:w="3526" w:type="dxa"/>
          </w:tcPr>
          <w:p w14:paraId="794B242D" w14:textId="77777777" w:rsidR="00A01037" w:rsidRDefault="008F3152">
            <w:r>
              <w:t>Leader Name</w:t>
            </w:r>
          </w:p>
        </w:tc>
      </w:tr>
      <w:tr w:rsidR="00A01037" w14:paraId="7ED94AD6" w14:textId="77777777" w:rsidTr="00815817">
        <w:trPr>
          <w:trHeight w:val="272"/>
        </w:trPr>
        <w:tc>
          <w:tcPr>
            <w:tcW w:w="3353" w:type="dxa"/>
          </w:tcPr>
          <w:p w14:paraId="709C8266" w14:textId="77777777" w:rsidR="00A01037" w:rsidRDefault="008F3152">
            <w:r>
              <w:t>____ - ____ AM/PM</w:t>
            </w:r>
          </w:p>
        </w:tc>
        <w:tc>
          <w:tcPr>
            <w:tcW w:w="3353" w:type="dxa"/>
          </w:tcPr>
          <w:p w14:paraId="3F43770B" w14:textId="77777777" w:rsidR="00A01037" w:rsidRDefault="008F3152">
            <w:r>
              <w:t>Activity Name</w:t>
            </w:r>
          </w:p>
        </w:tc>
        <w:tc>
          <w:tcPr>
            <w:tcW w:w="3353" w:type="dxa"/>
          </w:tcPr>
          <w:p w14:paraId="1A3AC1BB" w14:textId="77777777" w:rsidR="00A01037" w:rsidRDefault="008F3152">
            <w:r>
              <w:t>Location Name</w:t>
            </w:r>
          </w:p>
        </w:tc>
        <w:tc>
          <w:tcPr>
            <w:tcW w:w="3526" w:type="dxa"/>
          </w:tcPr>
          <w:p w14:paraId="5B26E984" w14:textId="77777777" w:rsidR="00A01037" w:rsidRDefault="008F3152">
            <w:r>
              <w:t>Leader Name</w:t>
            </w:r>
          </w:p>
        </w:tc>
      </w:tr>
      <w:tr w:rsidR="00A01037" w14:paraId="395219C7" w14:textId="77777777" w:rsidTr="00815817">
        <w:trPr>
          <w:trHeight w:val="272"/>
        </w:trPr>
        <w:tc>
          <w:tcPr>
            <w:tcW w:w="3353" w:type="dxa"/>
          </w:tcPr>
          <w:p w14:paraId="7118E46F" w14:textId="77777777" w:rsidR="00A01037" w:rsidRDefault="008F3152">
            <w:r>
              <w:t>____ - ____ AM/PM</w:t>
            </w:r>
          </w:p>
        </w:tc>
        <w:tc>
          <w:tcPr>
            <w:tcW w:w="3353" w:type="dxa"/>
          </w:tcPr>
          <w:p w14:paraId="6300575B" w14:textId="77777777" w:rsidR="00A01037" w:rsidRDefault="008F3152">
            <w:r>
              <w:t>Activity Name</w:t>
            </w:r>
          </w:p>
        </w:tc>
        <w:tc>
          <w:tcPr>
            <w:tcW w:w="3353" w:type="dxa"/>
          </w:tcPr>
          <w:p w14:paraId="1F242097" w14:textId="77777777" w:rsidR="00A01037" w:rsidRDefault="008F3152">
            <w:r>
              <w:t>Location Name</w:t>
            </w:r>
          </w:p>
        </w:tc>
        <w:tc>
          <w:tcPr>
            <w:tcW w:w="3526" w:type="dxa"/>
          </w:tcPr>
          <w:p w14:paraId="48031539" w14:textId="77777777" w:rsidR="00A01037" w:rsidRDefault="008F3152">
            <w:r>
              <w:t>Leader Name</w:t>
            </w:r>
          </w:p>
        </w:tc>
      </w:tr>
      <w:tr w:rsidR="00A01037" w14:paraId="5760785A" w14:textId="77777777" w:rsidTr="00815817">
        <w:trPr>
          <w:trHeight w:val="285"/>
        </w:trPr>
        <w:tc>
          <w:tcPr>
            <w:tcW w:w="3353" w:type="dxa"/>
          </w:tcPr>
          <w:p w14:paraId="1DB3BA9E" w14:textId="77777777" w:rsidR="00A01037" w:rsidRDefault="008F3152">
            <w:r>
              <w:t>____ - ____ AM/PM</w:t>
            </w:r>
          </w:p>
        </w:tc>
        <w:tc>
          <w:tcPr>
            <w:tcW w:w="3353" w:type="dxa"/>
          </w:tcPr>
          <w:p w14:paraId="130AF247" w14:textId="77777777" w:rsidR="00A01037" w:rsidRDefault="008F3152">
            <w:r>
              <w:t>Activity Name</w:t>
            </w:r>
          </w:p>
        </w:tc>
        <w:tc>
          <w:tcPr>
            <w:tcW w:w="3353" w:type="dxa"/>
          </w:tcPr>
          <w:p w14:paraId="25FD4E15" w14:textId="77777777" w:rsidR="00A01037" w:rsidRDefault="008F3152">
            <w:r>
              <w:t>Location Name</w:t>
            </w:r>
          </w:p>
        </w:tc>
        <w:tc>
          <w:tcPr>
            <w:tcW w:w="3526" w:type="dxa"/>
          </w:tcPr>
          <w:p w14:paraId="01A94FA1" w14:textId="77777777" w:rsidR="00A01037" w:rsidRDefault="008F3152">
            <w:r>
              <w:t>Leader Name</w:t>
            </w:r>
          </w:p>
        </w:tc>
      </w:tr>
      <w:tr w:rsidR="00A01037" w14:paraId="6A6F43F0" w14:textId="77777777" w:rsidTr="00815817">
        <w:trPr>
          <w:trHeight w:val="272"/>
        </w:trPr>
        <w:tc>
          <w:tcPr>
            <w:tcW w:w="3353" w:type="dxa"/>
          </w:tcPr>
          <w:p w14:paraId="2AF5FCA0" w14:textId="77777777" w:rsidR="00A01037" w:rsidRDefault="008F3152">
            <w:r>
              <w:t>____ - ____ AM/PM</w:t>
            </w:r>
          </w:p>
        </w:tc>
        <w:tc>
          <w:tcPr>
            <w:tcW w:w="3353" w:type="dxa"/>
          </w:tcPr>
          <w:p w14:paraId="39E94298" w14:textId="77777777" w:rsidR="00A01037" w:rsidRDefault="008F3152">
            <w:r>
              <w:t>Activity Name</w:t>
            </w:r>
          </w:p>
        </w:tc>
        <w:tc>
          <w:tcPr>
            <w:tcW w:w="3353" w:type="dxa"/>
          </w:tcPr>
          <w:p w14:paraId="44AC8B19" w14:textId="77777777" w:rsidR="00A01037" w:rsidRDefault="008F3152">
            <w:r>
              <w:t>Location Name</w:t>
            </w:r>
          </w:p>
        </w:tc>
        <w:tc>
          <w:tcPr>
            <w:tcW w:w="3526" w:type="dxa"/>
          </w:tcPr>
          <w:p w14:paraId="2A611BAB" w14:textId="77777777" w:rsidR="00A01037" w:rsidRDefault="008F3152">
            <w:r>
              <w:t>Leader Name</w:t>
            </w:r>
          </w:p>
        </w:tc>
      </w:tr>
      <w:tr w:rsidR="00A01037" w14:paraId="3A6A85E3" w14:textId="77777777" w:rsidTr="00815817">
        <w:trPr>
          <w:trHeight w:val="272"/>
        </w:trPr>
        <w:tc>
          <w:tcPr>
            <w:tcW w:w="3353" w:type="dxa"/>
          </w:tcPr>
          <w:p w14:paraId="498E3FB4" w14:textId="77777777" w:rsidR="00A01037" w:rsidRDefault="008F3152">
            <w:r>
              <w:t>____ - ____ AM/PM</w:t>
            </w:r>
          </w:p>
        </w:tc>
        <w:tc>
          <w:tcPr>
            <w:tcW w:w="3353" w:type="dxa"/>
          </w:tcPr>
          <w:p w14:paraId="712EBD58" w14:textId="77777777" w:rsidR="00A01037" w:rsidRDefault="008F3152">
            <w:r>
              <w:t>Activity Name</w:t>
            </w:r>
          </w:p>
        </w:tc>
        <w:tc>
          <w:tcPr>
            <w:tcW w:w="3353" w:type="dxa"/>
          </w:tcPr>
          <w:p w14:paraId="2922DAD2" w14:textId="77777777" w:rsidR="00A01037" w:rsidRDefault="008F3152">
            <w:r>
              <w:t>Location Name</w:t>
            </w:r>
          </w:p>
        </w:tc>
        <w:tc>
          <w:tcPr>
            <w:tcW w:w="3526" w:type="dxa"/>
          </w:tcPr>
          <w:p w14:paraId="39317BE3" w14:textId="77777777" w:rsidR="00A01037" w:rsidRDefault="008F3152">
            <w:r>
              <w:t>Leader Name</w:t>
            </w:r>
          </w:p>
        </w:tc>
      </w:tr>
    </w:tbl>
    <w:p w14:paraId="5F2D73F4" w14:textId="54462111" w:rsidR="00815817" w:rsidRPr="00815817" w:rsidRDefault="00815817" w:rsidP="00815817">
      <w:pPr>
        <w:pStyle w:val="Heading1"/>
      </w:pPr>
      <w:r>
        <w:rPr>
          <w:color w:val="312852"/>
        </w:rPr>
        <w:lastRenderedPageBreak/>
        <w:t xml:space="preserve">Day </w:t>
      </w:r>
      <w:r>
        <w:rPr>
          <w:color w:val="312852"/>
        </w:rPr>
        <w:t>2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3353"/>
        <w:gridCol w:w="3353"/>
        <w:gridCol w:w="3353"/>
        <w:gridCol w:w="3526"/>
      </w:tblGrid>
      <w:tr w:rsidR="00815817" w14:paraId="57D89F31" w14:textId="77777777" w:rsidTr="00936AE8">
        <w:trPr>
          <w:trHeight w:val="557"/>
        </w:trPr>
        <w:tc>
          <w:tcPr>
            <w:tcW w:w="3353" w:type="dxa"/>
          </w:tcPr>
          <w:p w14:paraId="6DC63586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Time</w:t>
            </w:r>
          </w:p>
        </w:tc>
        <w:tc>
          <w:tcPr>
            <w:tcW w:w="3353" w:type="dxa"/>
          </w:tcPr>
          <w:p w14:paraId="6800465F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Activity</w:t>
            </w:r>
          </w:p>
        </w:tc>
        <w:tc>
          <w:tcPr>
            <w:tcW w:w="3353" w:type="dxa"/>
          </w:tcPr>
          <w:p w14:paraId="6D988B8B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Location</w:t>
            </w:r>
          </w:p>
        </w:tc>
        <w:tc>
          <w:tcPr>
            <w:tcW w:w="3526" w:type="dxa"/>
          </w:tcPr>
          <w:p w14:paraId="102E35F5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Leader/Responsible Person</w:t>
            </w:r>
          </w:p>
        </w:tc>
      </w:tr>
      <w:tr w:rsidR="00815817" w14:paraId="35F82D38" w14:textId="77777777" w:rsidTr="00936AE8">
        <w:trPr>
          <w:trHeight w:val="272"/>
        </w:trPr>
        <w:tc>
          <w:tcPr>
            <w:tcW w:w="3353" w:type="dxa"/>
          </w:tcPr>
          <w:p w14:paraId="2C5FF491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78362960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50DE4BC0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7B0CD299" w14:textId="77777777" w:rsidR="00815817" w:rsidRDefault="00815817" w:rsidP="00936AE8">
            <w:r>
              <w:t>Leader Name</w:t>
            </w:r>
          </w:p>
        </w:tc>
      </w:tr>
      <w:tr w:rsidR="00815817" w14:paraId="3DAC0B04" w14:textId="77777777" w:rsidTr="00936AE8">
        <w:trPr>
          <w:trHeight w:val="272"/>
        </w:trPr>
        <w:tc>
          <w:tcPr>
            <w:tcW w:w="3353" w:type="dxa"/>
          </w:tcPr>
          <w:p w14:paraId="0CEB9E14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461C2BD9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41CB01B8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240DBA2D" w14:textId="77777777" w:rsidR="00815817" w:rsidRDefault="00815817" w:rsidP="00936AE8">
            <w:r>
              <w:t>Leader Name</w:t>
            </w:r>
          </w:p>
        </w:tc>
      </w:tr>
      <w:tr w:rsidR="00815817" w14:paraId="1B2D8A5E" w14:textId="77777777" w:rsidTr="00936AE8">
        <w:trPr>
          <w:trHeight w:val="285"/>
        </w:trPr>
        <w:tc>
          <w:tcPr>
            <w:tcW w:w="3353" w:type="dxa"/>
          </w:tcPr>
          <w:p w14:paraId="0C2F7AEA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148B0A0C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350D3A30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577E1662" w14:textId="77777777" w:rsidR="00815817" w:rsidRDefault="00815817" w:rsidP="00936AE8">
            <w:r>
              <w:t>Leader Name</w:t>
            </w:r>
          </w:p>
        </w:tc>
      </w:tr>
      <w:tr w:rsidR="00815817" w14:paraId="3D5B85F8" w14:textId="77777777" w:rsidTr="00936AE8">
        <w:trPr>
          <w:trHeight w:val="272"/>
        </w:trPr>
        <w:tc>
          <w:tcPr>
            <w:tcW w:w="3353" w:type="dxa"/>
          </w:tcPr>
          <w:p w14:paraId="3D21E6AE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589B7355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5EA460B7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631F2857" w14:textId="77777777" w:rsidR="00815817" w:rsidRDefault="00815817" w:rsidP="00936AE8">
            <w:r>
              <w:t>Leader Name</w:t>
            </w:r>
          </w:p>
        </w:tc>
      </w:tr>
      <w:tr w:rsidR="00815817" w14:paraId="53111477" w14:textId="77777777" w:rsidTr="00936AE8">
        <w:trPr>
          <w:trHeight w:val="272"/>
        </w:trPr>
        <w:tc>
          <w:tcPr>
            <w:tcW w:w="3353" w:type="dxa"/>
          </w:tcPr>
          <w:p w14:paraId="7B2F584D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625B80AD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6B644CAE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01DE9544" w14:textId="77777777" w:rsidR="00815817" w:rsidRDefault="00815817" w:rsidP="00936AE8">
            <w:r>
              <w:t>Leader Name</w:t>
            </w:r>
          </w:p>
        </w:tc>
      </w:tr>
      <w:tr w:rsidR="00815817" w14:paraId="1D3107C2" w14:textId="77777777" w:rsidTr="00936AE8">
        <w:trPr>
          <w:trHeight w:val="285"/>
        </w:trPr>
        <w:tc>
          <w:tcPr>
            <w:tcW w:w="3353" w:type="dxa"/>
          </w:tcPr>
          <w:p w14:paraId="514AED00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42730CB1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52BAA729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5DABA6F6" w14:textId="77777777" w:rsidR="00815817" w:rsidRDefault="00815817" w:rsidP="00936AE8">
            <w:r>
              <w:t>Leader Name</w:t>
            </w:r>
          </w:p>
        </w:tc>
      </w:tr>
      <w:tr w:rsidR="00815817" w14:paraId="6E7216DB" w14:textId="77777777" w:rsidTr="00936AE8">
        <w:trPr>
          <w:trHeight w:val="272"/>
        </w:trPr>
        <w:tc>
          <w:tcPr>
            <w:tcW w:w="3353" w:type="dxa"/>
          </w:tcPr>
          <w:p w14:paraId="7D034F86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030ED4C6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6B05649A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48F15C63" w14:textId="77777777" w:rsidR="00815817" w:rsidRDefault="00815817" w:rsidP="00936AE8">
            <w:r>
              <w:t>Leader Name</w:t>
            </w:r>
          </w:p>
        </w:tc>
      </w:tr>
      <w:tr w:rsidR="00815817" w14:paraId="7311BAE3" w14:textId="77777777" w:rsidTr="00936AE8">
        <w:trPr>
          <w:trHeight w:val="272"/>
        </w:trPr>
        <w:tc>
          <w:tcPr>
            <w:tcW w:w="3353" w:type="dxa"/>
          </w:tcPr>
          <w:p w14:paraId="29E3C80C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227E2AD6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5D3E093D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2FF55D86" w14:textId="77777777" w:rsidR="00815817" w:rsidRDefault="00815817" w:rsidP="00936AE8">
            <w:r>
              <w:t>Leader Name</w:t>
            </w:r>
          </w:p>
        </w:tc>
      </w:tr>
    </w:tbl>
    <w:p w14:paraId="0A3B952C" w14:textId="681A8ABA" w:rsidR="00815817" w:rsidRPr="00815817" w:rsidRDefault="00815817" w:rsidP="00815817">
      <w:pPr>
        <w:pStyle w:val="Heading1"/>
      </w:pPr>
      <w:r>
        <w:rPr>
          <w:color w:val="312852"/>
        </w:rPr>
        <w:t xml:space="preserve">Day </w:t>
      </w:r>
      <w:r>
        <w:rPr>
          <w:color w:val="312852"/>
        </w:rPr>
        <w:t>3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3353"/>
        <w:gridCol w:w="3353"/>
        <w:gridCol w:w="3353"/>
        <w:gridCol w:w="3526"/>
      </w:tblGrid>
      <w:tr w:rsidR="00815817" w14:paraId="4B0C8280" w14:textId="77777777" w:rsidTr="00936AE8">
        <w:trPr>
          <w:trHeight w:val="557"/>
        </w:trPr>
        <w:tc>
          <w:tcPr>
            <w:tcW w:w="3353" w:type="dxa"/>
          </w:tcPr>
          <w:p w14:paraId="2AD67275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Time</w:t>
            </w:r>
          </w:p>
        </w:tc>
        <w:tc>
          <w:tcPr>
            <w:tcW w:w="3353" w:type="dxa"/>
          </w:tcPr>
          <w:p w14:paraId="7FF1B230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Activity</w:t>
            </w:r>
          </w:p>
        </w:tc>
        <w:tc>
          <w:tcPr>
            <w:tcW w:w="3353" w:type="dxa"/>
          </w:tcPr>
          <w:p w14:paraId="764DEAC6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Location</w:t>
            </w:r>
          </w:p>
        </w:tc>
        <w:tc>
          <w:tcPr>
            <w:tcW w:w="3526" w:type="dxa"/>
          </w:tcPr>
          <w:p w14:paraId="26349A34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Leader/Responsible Person</w:t>
            </w:r>
          </w:p>
        </w:tc>
      </w:tr>
      <w:tr w:rsidR="00815817" w14:paraId="28F44363" w14:textId="77777777" w:rsidTr="00936AE8">
        <w:trPr>
          <w:trHeight w:val="272"/>
        </w:trPr>
        <w:tc>
          <w:tcPr>
            <w:tcW w:w="3353" w:type="dxa"/>
          </w:tcPr>
          <w:p w14:paraId="39F73886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5C404638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28D2AE82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357D74BD" w14:textId="77777777" w:rsidR="00815817" w:rsidRDefault="00815817" w:rsidP="00936AE8">
            <w:r>
              <w:t>Leader Name</w:t>
            </w:r>
          </w:p>
        </w:tc>
      </w:tr>
      <w:tr w:rsidR="00815817" w14:paraId="6BC0BEE0" w14:textId="77777777" w:rsidTr="00936AE8">
        <w:trPr>
          <w:trHeight w:val="272"/>
        </w:trPr>
        <w:tc>
          <w:tcPr>
            <w:tcW w:w="3353" w:type="dxa"/>
          </w:tcPr>
          <w:p w14:paraId="3DCA06CE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0A73DE83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1A2BFA9E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243A4DA0" w14:textId="77777777" w:rsidR="00815817" w:rsidRDefault="00815817" w:rsidP="00936AE8">
            <w:r>
              <w:t>Leader Name</w:t>
            </w:r>
          </w:p>
        </w:tc>
      </w:tr>
      <w:tr w:rsidR="00815817" w14:paraId="17C097AC" w14:textId="77777777" w:rsidTr="00936AE8">
        <w:trPr>
          <w:trHeight w:val="285"/>
        </w:trPr>
        <w:tc>
          <w:tcPr>
            <w:tcW w:w="3353" w:type="dxa"/>
          </w:tcPr>
          <w:p w14:paraId="5C6789B7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0B1B1284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28A20E0C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6C01AFC2" w14:textId="77777777" w:rsidR="00815817" w:rsidRDefault="00815817" w:rsidP="00936AE8">
            <w:r>
              <w:t>Leader Name</w:t>
            </w:r>
          </w:p>
        </w:tc>
      </w:tr>
      <w:tr w:rsidR="00815817" w14:paraId="3BF23F96" w14:textId="77777777" w:rsidTr="00936AE8">
        <w:trPr>
          <w:trHeight w:val="272"/>
        </w:trPr>
        <w:tc>
          <w:tcPr>
            <w:tcW w:w="3353" w:type="dxa"/>
          </w:tcPr>
          <w:p w14:paraId="52874E11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2BCABEF0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1C0BD215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0C8741C1" w14:textId="77777777" w:rsidR="00815817" w:rsidRDefault="00815817" w:rsidP="00936AE8">
            <w:r>
              <w:t>Leader Name</w:t>
            </w:r>
          </w:p>
        </w:tc>
      </w:tr>
      <w:tr w:rsidR="00815817" w14:paraId="16B9650F" w14:textId="77777777" w:rsidTr="00936AE8">
        <w:trPr>
          <w:trHeight w:val="272"/>
        </w:trPr>
        <w:tc>
          <w:tcPr>
            <w:tcW w:w="3353" w:type="dxa"/>
          </w:tcPr>
          <w:p w14:paraId="577E395A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206B2610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499FEAA9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16FA2DBD" w14:textId="77777777" w:rsidR="00815817" w:rsidRDefault="00815817" w:rsidP="00936AE8">
            <w:r>
              <w:t>Leader Name</w:t>
            </w:r>
          </w:p>
        </w:tc>
      </w:tr>
      <w:tr w:rsidR="00815817" w14:paraId="6D2F6203" w14:textId="77777777" w:rsidTr="00936AE8">
        <w:trPr>
          <w:trHeight w:val="285"/>
        </w:trPr>
        <w:tc>
          <w:tcPr>
            <w:tcW w:w="3353" w:type="dxa"/>
          </w:tcPr>
          <w:p w14:paraId="6166A92B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3A74C3B8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2C852F4E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0C74856D" w14:textId="77777777" w:rsidR="00815817" w:rsidRDefault="00815817" w:rsidP="00936AE8">
            <w:r>
              <w:t>Leader Name</w:t>
            </w:r>
          </w:p>
        </w:tc>
      </w:tr>
      <w:tr w:rsidR="00815817" w14:paraId="3E9A00C1" w14:textId="77777777" w:rsidTr="00936AE8">
        <w:trPr>
          <w:trHeight w:val="272"/>
        </w:trPr>
        <w:tc>
          <w:tcPr>
            <w:tcW w:w="3353" w:type="dxa"/>
          </w:tcPr>
          <w:p w14:paraId="4DD00EDD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41D72534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75BB0B76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23B3AA53" w14:textId="77777777" w:rsidR="00815817" w:rsidRDefault="00815817" w:rsidP="00936AE8">
            <w:r>
              <w:t>Leader Name</w:t>
            </w:r>
          </w:p>
        </w:tc>
      </w:tr>
      <w:tr w:rsidR="00815817" w14:paraId="2B807A31" w14:textId="77777777" w:rsidTr="00936AE8">
        <w:trPr>
          <w:trHeight w:val="272"/>
        </w:trPr>
        <w:tc>
          <w:tcPr>
            <w:tcW w:w="3353" w:type="dxa"/>
          </w:tcPr>
          <w:p w14:paraId="351BB458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02E271B5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4430E925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236D19B8" w14:textId="77777777" w:rsidR="00815817" w:rsidRDefault="00815817" w:rsidP="00936AE8">
            <w:r>
              <w:t>Leader Name</w:t>
            </w:r>
          </w:p>
        </w:tc>
      </w:tr>
    </w:tbl>
    <w:p w14:paraId="1A4171D3" w14:textId="77777777" w:rsidR="00A37FD7" w:rsidRDefault="00A37FD7" w:rsidP="00815817">
      <w:pPr>
        <w:pStyle w:val="Heading1"/>
        <w:rPr>
          <w:color w:val="312852"/>
        </w:rPr>
      </w:pPr>
    </w:p>
    <w:p w14:paraId="7ADC752D" w14:textId="7B7D8AC4" w:rsidR="00815817" w:rsidRPr="00815817" w:rsidRDefault="00815817" w:rsidP="00815817">
      <w:pPr>
        <w:pStyle w:val="Heading1"/>
      </w:pPr>
      <w:r>
        <w:rPr>
          <w:color w:val="312852"/>
        </w:rPr>
        <w:t xml:space="preserve">Day </w:t>
      </w:r>
      <w:r>
        <w:rPr>
          <w:color w:val="312852"/>
        </w:rPr>
        <w:t>4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3353"/>
        <w:gridCol w:w="3353"/>
        <w:gridCol w:w="3353"/>
        <w:gridCol w:w="3526"/>
      </w:tblGrid>
      <w:tr w:rsidR="00815817" w14:paraId="06208CFD" w14:textId="77777777" w:rsidTr="00936AE8">
        <w:trPr>
          <w:trHeight w:val="557"/>
        </w:trPr>
        <w:tc>
          <w:tcPr>
            <w:tcW w:w="3353" w:type="dxa"/>
          </w:tcPr>
          <w:p w14:paraId="76883535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Time</w:t>
            </w:r>
          </w:p>
        </w:tc>
        <w:tc>
          <w:tcPr>
            <w:tcW w:w="3353" w:type="dxa"/>
          </w:tcPr>
          <w:p w14:paraId="626E27D1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Activity</w:t>
            </w:r>
          </w:p>
        </w:tc>
        <w:tc>
          <w:tcPr>
            <w:tcW w:w="3353" w:type="dxa"/>
          </w:tcPr>
          <w:p w14:paraId="36FA569E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Location</w:t>
            </w:r>
          </w:p>
        </w:tc>
        <w:tc>
          <w:tcPr>
            <w:tcW w:w="3526" w:type="dxa"/>
          </w:tcPr>
          <w:p w14:paraId="3CD9AF22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Leader/Responsible Person</w:t>
            </w:r>
          </w:p>
        </w:tc>
      </w:tr>
      <w:tr w:rsidR="00815817" w14:paraId="4D206DA3" w14:textId="77777777" w:rsidTr="00936AE8">
        <w:trPr>
          <w:trHeight w:val="272"/>
        </w:trPr>
        <w:tc>
          <w:tcPr>
            <w:tcW w:w="3353" w:type="dxa"/>
          </w:tcPr>
          <w:p w14:paraId="29CD6D06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48DC51FA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4741B2A5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3E6F4114" w14:textId="77777777" w:rsidR="00815817" w:rsidRDefault="00815817" w:rsidP="00936AE8">
            <w:r>
              <w:t>Leader Name</w:t>
            </w:r>
          </w:p>
        </w:tc>
      </w:tr>
      <w:tr w:rsidR="00815817" w14:paraId="475B9793" w14:textId="77777777" w:rsidTr="00936AE8">
        <w:trPr>
          <w:trHeight w:val="272"/>
        </w:trPr>
        <w:tc>
          <w:tcPr>
            <w:tcW w:w="3353" w:type="dxa"/>
          </w:tcPr>
          <w:p w14:paraId="701AEA17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5393796D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5BA63B37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133A870C" w14:textId="77777777" w:rsidR="00815817" w:rsidRDefault="00815817" w:rsidP="00936AE8">
            <w:r>
              <w:t>Leader Name</w:t>
            </w:r>
          </w:p>
        </w:tc>
      </w:tr>
      <w:tr w:rsidR="00815817" w14:paraId="6E72D2F5" w14:textId="77777777" w:rsidTr="00936AE8">
        <w:trPr>
          <w:trHeight w:val="285"/>
        </w:trPr>
        <w:tc>
          <w:tcPr>
            <w:tcW w:w="3353" w:type="dxa"/>
          </w:tcPr>
          <w:p w14:paraId="1FD2AF6E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70A0DE4F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667D6440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737BC649" w14:textId="77777777" w:rsidR="00815817" w:rsidRDefault="00815817" w:rsidP="00936AE8">
            <w:r>
              <w:t>Leader Name</w:t>
            </w:r>
          </w:p>
        </w:tc>
      </w:tr>
      <w:tr w:rsidR="00815817" w14:paraId="7DD8F8E6" w14:textId="77777777" w:rsidTr="00936AE8">
        <w:trPr>
          <w:trHeight w:val="272"/>
        </w:trPr>
        <w:tc>
          <w:tcPr>
            <w:tcW w:w="3353" w:type="dxa"/>
          </w:tcPr>
          <w:p w14:paraId="4613E555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0451D01D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51A9A108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73938818" w14:textId="77777777" w:rsidR="00815817" w:rsidRDefault="00815817" w:rsidP="00936AE8">
            <w:r>
              <w:t>Leader Name</w:t>
            </w:r>
          </w:p>
        </w:tc>
      </w:tr>
      <w:tr w:rsidR="00815817" w14:paraId="08E578B5" w14:textId="77777777" w:rsidTr="00936AE8">
        <w:trPr>
          <w:trHeight w:val="272"/>
        </w:trPr>
        <w:tc>
          <w:tcPr>
            <w:tcW w:w="3353" w:type="dxa"/>
          </w:tcPr>
          <w:p w14:paraId="07D19D3F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0F8A3FF3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45C3FA62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0A6968C8" w14:textId="77777777" w:rsidR="00815817" w:rsidRDefault="00815817" w:rsidP="00936AE8">
            <w:r>
              <w:t>Leader Name</w:t>
            </w:r>
          </w:p>
        </w:tc>
      </w:tr>
      <w:tr w:rsidR="00815817" w14:paraId="6C8B61C6" w14:textId="77777777" w:rsidTr="00936AE8">
        <w:trPr>
          <w:trHeight w:val="285"/>
        </w:trPr>
        <w:tc>
          <w:tcPr>
            <w:tcW w:w="3353" w:type="dxa"/>
          </w:tcPr>
          <w:p w14:paraId="66546622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4EDF10E6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5E982CA2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0EF51DF8" w14:textId="77777777" w:rsidR="00815817" w:rsidRDefault="00815817" w:rsidP="00936AE8">
            <w:r>
              <w:t>Leader Name</w:t>
            </w:r>
          </w:p>
        </w:tc>
      </w:tr>
      <w:tr w:rsidR="00815817" w14:paraId="700108A2" w14:textId="77777777" w:rsidTr="00936AE8">
        <w:trPr>
          <w:trHeight w:val="272"/>
        </w:trPr>
        <w:tc>
          <w:tcPr>
            <w:tcW w:w="3353" w:type="dxa"/>
          </w:tcPr>
          <w:p w14:paraId="3A32C8FD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495566A7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6C4FFF37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53FEC60F" w14:textId="77777777" w:rsidR="00815817" w:rsidRDefault="00815817" w:rsidP="00936AE8">
            <w:r>
              <w:t>Leader Name</w:t>
            </w:r>
          </w:p>
        </w:tc>
      </w:tr>
      <w:tr w:rsidR="00815817" w14:paraId="136D2AB9" w14:textId="77777777" w:rsidTr="00936AE8">
        <w:trPr>
          <w:trHeight w:val="272"/>
        </w:trPr>
        <w:tc>
          <w:tcPr>
            <w:tcW w:w="3353" w:type="dxa"/>
          </w:tcPr>
          <w:p w14:paraId="72B53139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2C2E5A02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093FD3C6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70AC0C9F" w14:textId="77777777" w:rsidR="00815817" w:rsidRDefault="00815817" w:rsidP="00936AE8">
            <w:r>
              <w:t>Leader Name</w:t>
            </w:r>
          </w:p>
        </w:tc>
      </w:tr>
    </w:tbl>
    <w:p w14:paraId="5E0CB187" w14:textId="69CC6570" w:rsidR="00815817" w:rsidRPr="00815817" w:rsidRDefault="00815817" w:rsidP="00815817">
      <w:pPr>
        <w:pStyle w:val="Heading1"/>
      </w:pPr>
      <w:r>
        <w:rPr>
          <w:color w:val="312852"/>
        </w:rPr>
        <w:t xml:space="preserve">Day </w:t>
      </w:r>
      <w:r>
        <w:rPr>
          <w:color w:val="312852"/>
        </w:rPr>
        <w:t>5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3353"/>
        <w:gridCol w:w="3353"/>
        <w:gridCol w:w="3353"/>
        <w:gridCol w:w="3526"/>
      </w:tblGrid>
      <w:tr w:rsidR="00815817" w14:paraId="28821F76" w14:textId="77777777" w:rsidTr="00936AE8">
        <w:trPr>
          <w:trHeight w:val="557"/>
        </w:trPr>
        <w:tc>
          <w:tcPr>
            <w:tcW w:w="3353" w:type="dxa"/>
          </w:tcPr>
          <w:p w14:paraId="28037C55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Time</w:t>
            </w:r>
          </w:p>
        </w:tc>
        <w:tc>
          <w:tcPr>
            <w:tcW w:w="3353" w:type="dxa"/>
          </w:tcPr>
          <w:p w14:paraId="28C59F20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Activity</w:t>
            </w:r>
          </w:p>
        </w:tc>
        <w:tc>
          <w:tcPr>
            <w:tcW w:w="3353" w:type="dxa"/>
          </w:tcPr>
          <w:p w14:paraId="407644B9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Location</w:t>
            </w:r>
          </w:p>
        </w:tc>
        <w:tc>
          <w:tcPr>
            <w:tcW w:w="3526" w:type="dxa"/>
          </w:tcPr>
          <w:p w14:paraId="14374C98" w14:textId="77777777" w:rsidR="00815817" w:rsidRPr="00815817" w:rsidRDefault="00815817" w:rsidP="00936AE8">
            <w:pPr>
              <w:rPr>
                <w:sz w:val="24"/>
                <w:szCs w:val="24"/>
              </w:rPr>
            </w:pPr>
            <w:r w:rsidRPr="00815817">
              <w:rPr>
                <w:b/>
                <w:color w:val="312852"/>
                <w:sz w:val="24"/>
                <w:szCs w:val="24"/>
              </w:rPr>
              <w:t>Leader/Responsible Person</w:t>
            </w:r>
          </w:p>
        </w:tc>
      </w:tr>
      <w:tr w:rsidR="00815817" w14:paraId="1C3123B8" w14:textId="77777777" w:rsidTr="00936AE8">
        <w:trPr>
          <w:trHeight w:val="272"/>
        </w:trPr>
        <w:tc>
          <w:tcPr>
            <w:tcW w:w="3353" w:type="dxa"/>
          </w:tcPr>
          <w:p w14:paraId="22FDCD35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7DB62DD6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510964CD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706CE243" w14:textId="77777777" w:rsidR="00815817" w:rsidRDefault="00815817" w:rsidP="00936AE8">
            <w:r>
              <w:t>Leader Name</w:t>
            </w:r>
          </w:p>
        </w:tc>
      </w:tr>
      <w:tr w:rsidR="00815817" w14:paraId="12C8DD97" w14:textId="77777777" w:rsidTr="00936AE8">
        <w:trPr>
          <w:trHeight w:val="272"/>
        </w:trPr>
        <w:tc>
          <w:tcPr>
            <w:tcW w:w="3353" w:type="dxa"/>
          </w:tcPr>
          <w:p w14:paraId="24341B98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7E135036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45F91816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001DD033" w14:textId="77777777" w:rsidR="00815817" w:rsidRDefault="00815817" w:rsidP="00936AE8">
            <w:r>
              <w:t>Leader Name</w:t>
            </w:r>
          </w:p>
        </w:tc>
      </w:tr>
      <w:tr w:rsidR="00815817" w14:paraId="61DDD349" w14:textId="77777777" w:rsidTr="00936AE8">
        <w:trPr>
          <w:trHeight w:val="285"/>
        </w:trPr>
        <w:tc>
          <w:tcPr>
            <w:tcW w:w="3353" w:type="dxa"/>
          </w:tcPr>
          <w:p w14:paraId="3EE9B203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265F023A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25E52EA8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643BB6B9" w14:textId="77777777" w:rsidR="00815817" w:rsidRDefault="00815817" w:rsidP="00936AE8">
            <w:r>
              <w:t>Leader Name</w:t>
            </w:r>
          </w:p>
        </w:tc>
      </w:tr>
      <w:tr w:rsidR="00815817" w14:paraId="66531D5B" w14:textId="77777777" w:rsidTr="00936AE8">
        <w:trPr>
          <w:trHeight w:val="272"/>
        </w:trPr>
        <w:tc>
          <w:tcPr>
            <w:tcW w:w="3353" w:type="dxa"/>
          </w:tcPr>
          <w:p w14:paraId="15FF8FEF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08417355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51F23D7F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552E2520" w14:textId="77777777" w:rsidR="00815817" w:rsidRDefault="00815817" w:rsidP="00936AE8">
            <w:r>
              <w:t>Leader Name</w:t>
            </w:r>
          </w:p>
        </w:tc>
      </w:tr>
      <w:tr w:rsidR="00815817" w14:paraId="1D693091" w14:textId="77777777" w:rsidTr="00936AE8">
        <w:trPr>
          <w:trHeight w:val="272"/>
        </w:trPr>
        <w:tc>
          <w:tcPr>
            <w:tcW w:w="3353" w:type="dxa"/>
          </w:tcPr>
          <w:p w14:paraId="1D9A1902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3BBE1940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06DB7695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2C60ECCD" w14:textId="77777777" w:rsidR="00815817" w:rsidRDefault="00815817" w:rsidP="00936AE8">
            <w:r>
              <w:t>Leader Name</w:t>
            </w:r>
          </w:p>
        </w:tc>
      </w:tr>
      <w:tr w:rsidR="00815817" w14:paraId="31267336" w14:textId="77777777" w:rsidTr="00936AE8">
        <w:trPr>
          <w:trHeight w:val="285"/>
        </w:trPr>
        <w:tc>
          <w:tcPr>
            <w:tcW w:w="3353" w:type="dxa"/>
          </w:tcPr>
          <w:p w14:paraId="6778F813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26D1E318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5D01E2AA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2C617085" w14:textId="77777777" w:rsidR="00815817" w:rsidRDefault="00815817" w:rsidP="00936AE8">
            <w:r>
              <w:t>Leader Name</w:t>
            </w:r>
          </w:p>
        </w:tc>
      </w:tr>
      <w:tr w:rsidR="00815817" w14:paraId="47095236" w14:textId="77777777" w:rsidTr="00936AE8">
        <w:trPr>
          <w:trHeight w:val="272"/>
        </w:trPr>
        <w:tc>
          <w:tcPr>
            <w:tcW w:w="3353" w:type="dxa"/>
          </w:tcPr>
          <w:p w14:paraId="2B1EB0BD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536F1F7F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691826FF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5E9CF900" w14:textId="77777777" w:rsidR="00815817" w:rsidRDefault="00815817" w:rsidP="00936AE8">
            <w:r>
              <w:t>Leader Name</w:t>
            </w:r>
          </w:p>
        </w:tc>
      </w:tr>
      <w:tr w:rsidR="00815817" w14:paraId="5DFB98D6" w14:textId="77777777" w:rsidTr="00936AE8">
        <w:trPr>
          <w:trHeight w:val="272"/>
        </w:trPr>
        <w:tc>
          <w:tcPr>
            <w:tcW w:w="3353" w:type="dxa"/>
          </w:tcPr>
          <w:p w14:paraId="4BA3B9F5" w14:textId="77777777" w:rsidR="00815817" w:rsidRDefault="00815817" w:rsidP="00936AE8">
            <w:r>
              <w:t>____ - ____ AM/PM</w:t>
            </w:r>
          </w:p>
        </w:tc>
        <w:tc>
          <w:tcPr>
            <w:tcW w:w="3353" w:type="dxa"/>
          </w:tcPr>
          <w:p w14:paraId="6321CBC3" w14:textId="77777777" w:rsidR="00815817" w:rsidRDefault="00815817" w:rsidP="00936AE8">
            <w:r>
              <w:t>Activity Name</w:t>
            </w:r>
          </w:p>
        </w:tc>
        <w:tc>
          <w:tcPr>
            <w:tcW w:w="3353" w:type="dxa"/>
          </w:tcPr>
          <w:p w14:paraId="2292D6ED" w14:textId="77777777" w:rsidR="00815817" w:rsidRDefault="00815817" w:rsidP="00936AE8">
            <w:r>
              <w:t>Location Name</w:t>
            </w:r>
          </w:p>
        </w:tc>
        <w:tc>
          <w:tcPr>
            <w:tcW w:w="3526" w:type="dxa"/>
          </w:tcPr>
          <w:p w14:paraId="764C08D4" w14:textId="77777777" w:rsidR="00815817" w:rsidRDefault="00815817" w:rsidP="00936AE8">
            <w:r>
              <w:t>Leader Name</w:t>
            </w:r>
          </w:p>
        </w:tc>
      </w:tr>
    </w:tbl>
    <w:p w14:paraId="194C4375" w14:textId="37E9559C" w:rsidR="00815817" w:rsidRPr="00815817" w:rsidRDefault="00815817" w:rsidP="00815817">
      <w:pPr>
        <w:pStyle w:val="Heading1"/>
      </w:pPr>
      <w:r>
        <w:rPr>
          <w:color w:val="312852"/>
        </w:rPr>
        <w:lastRenderedPageBreak/>
        <w:t>Additional Notes:</w:t>
      </w:r>
    </w:p>
    <w:p w14:paraId="40B8C3D9" w14:textId="4C7BE490" w:rsidR="00A01037" w:rsidRDefault="00A01037"/>
    <w:sectPr w:rsidR="00A01037" w:rsidSect="00815817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3CD6" w14:textId="77777777" w:rsidR="00815817" w:rsidRDefault="00815817" w:rsidP="00815817">
      <w:pPr>
        <w:spacing w:after="0" w:line="240" w:lineRule="auto"/>
      </w:pPr>
      <w:r>
        <w:separator/>
      </w:r>
    </w:p>
  </w:endnote>
  <w:endnote w:type="continuationSeparator" w:id="0">
    <w:p w14:paraId="41DE2889" w14:textId="77777777" w:rsidR="00815817" w:rsidRDefault="00815817" w:rsidP="0081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66E85" w14:textId="77777777" w:rsidR="00815817" w:rsidRDefault="00815817" w:rsidP="00815817">
      <w:pPr>
        <w:spacing w:after="0" w:line="240" w:lineRule="auto"/>
      </w:pPr>
      <w:r>
        <w:separator/>
      </w:r>
    </w:p>
  </w:footnote>
  <w:footnote w:type="continuationSeparator" w:id="0">
    <w:p w14:paraId="153FC014" w14:textId="77777777" w:rsidR="00815817" w:rsidRDefault="00815817" w:rsidP="0081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FB9F" w14:textId="1AA6B783" w:rsidR="00815817" w:rsidRDefault="00815817" w:rsidP="00815817">
    <w:r>
      <w:t xml:space="preserve">Church Name: </w:t>
    </w:r>
    <w:r>
      <w:t xml:space="preserve">                                                 </w:t>
    </w:r>
    <w:r>
      <w:t>Church Phone Number:</w:t>
    </w:r>
  </w:p>
  <w:p w14:paraId="2FCC06FD" w14:textId="77777777" w:rsidR="00815817" w:rsidRDefault="00815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3039239">
    <w:abstractNumId w:val="8"/>
  </w:num>
  <w:num w:numId="2" w16cid:durableId="560216609">
    <w:abstractNumId w:val="6"/>
  </w:num>
  <w:num w:numId="3" w16cid:durableId="282735414">
    <w:abstractNumId w:val="5"/>
  </w:num>
  <w:num w:numId="4" w16cid:durableId="1664044598">
    <w:abstractNumId w:val="4"/>
  </w:num>
  <w:num w:numId="5" w16cid:durableId="223028746">
    <w:abstractNumId w:val="7"/>
  </w:num>
  <w:num w:numId="6" w16cid:durableId="152069688">
    <w:abstractNumId w:val="3"/>
  </w:num>
  <w:num w:numId="7" w16cid:durableId="1499152109">
    <w:abstractNumId w:val="2"/>
  </w:num>
  <w:num w:numId="8" w16cid:durableId="1518080357">
    <w:abstractNumId w:val="1"/>
  </w:num>
  <w:num w:numId="9" w16cid:durableId="37122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3AE1"/>
    <w:rsid w:val="00815817"/>
    <w:rsid w:val="008F3152"/>
    <w:rsid w:val="00A01037"/>
    <w:rsid w:val="00A37FD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89492"/>
  <w14:defaultImageDpi w14:val="300"/>
  <w15:docId w15:val="{BCECF74B-2B2B-47A5-B397-44EF016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Jordan Meyers</cp:lastModifiedBy>
  <cp:revision>2</cp:revision>
  <dcterms:created xsi:type="dcterms:W3CDTF">2025-02-13T18:35:00Z</dcterms:created>
  <dcterms:modified xsi:type="dcterms:W3CDTF">2025-02-13T18:35:00Z</dcterms:modified>
  <cp:category/>
</cp:coreProperties>
</file>