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AA64" w14:textId="77777777" w:rsidR="00800AF6" w:rsidRPr="001C2FE8" w:rsidRDefault="0011671D" w:rsidP="00EE7C6F">
      <w:pPr>
        <w:pStyle w:val="Heading1"/>
        <w:jc w:val="center"/>
        <w:rPr>
          <w:color w:val="312852"/>
          <w:sz w:val="32"/>
          <w:szCs w:val="32"/>
          <w:u w:val="single"/>
        </w:rPr>
      </w:pPr>
      <w:r w:rsidRPr="001C2FE8">
        <w:rPr>
          <w:color w:val="312852"/>
          <w:sz w:val="32"/>
          <w:szCs w:val="32"/>
          <w:u w:val="single"/>
        </w:rPr>
        <w:t>Church Meeting Agenda Template</w:t>
      </w:r>
    </w:p>
    <w:p w14:paraId="201E9519" w14:textId="77777777" w:rsidR="00800AF6" w:rsidRPr="001C2FE8" w:rsidRDefault="0011671D">
      <w:pPr>
        <w:pStyle w:val="Heading2"/>
        <w:rPr>
          <w:color w:val="312852"/>
          <w:sz w:val="28"/>
          <w:szCs w:val="28"/>
        </w:rPr>
      </w:pPr>
      <w:r w:rsidRPr="001C2FE8">
        <w:rPr>
          <w:color w:val="312852"/>
          <w:sz w:val="28"/>
          <w:szCs w:val="28"/>
        </w:rPr>
        <w:t>Meeting Details</w:t>
      </w:r>
    </w:p>
    <w:p w14:paraId="504AA098" w14:textId="34F52777" w:rsidR="00800AF6" w:rsidRPr="00AF21F4" w:rsidRDefault="0011671D">
      <w:pPr>
        <w:rPr>
          <w:b/>
          <w:bCs/>
        </w:rPr>
      </w:pPr>
      <w:r w:rsidRPr="00AF21F4">
        <w:rPr>
          <w:b/>
          <w:bCs/>
        </w:rPr>
        <w:t>Date:</w:t>
      </w:r>
    </w:p>
    <w:p w14:paraId="59FFD01E" w14:textId="56772C8E" w:rsidR="00800AF6" w:rsidRPr="00AF21F4" w:rsidRDefault="0011671D">
      <w:pPr>
        <w:rPr>
          <w:b/>
          <w:bCs/>
        </w:rPr>
      </w:pPr>
      <w:r w:rsidRPr="00AF21F4">
        <w:rPr>
          <w:b/>
          <w:bCs/>
        </w:rPr>
        <w:t>Time:</w:t>
      </w:r>
    </w:p>
    <w:p w14:paraId="45DFF420" w14:textId="6BA5E60B" w:rsidR="00800AF6" w:rsidRPr="00AF21F4" w:rsidRDefault="0011671D">
      <w:pPr>
        <w:rPr>
          <w:b/>
          <w:bCs/>
        </w:rPr>
      </w:pPr>
      <w:r w:rsidRPr="00AF21F4">
        <w:rPr>
          <w:b/>
          <w:bCs/>
        </w:rPr>
        <w:t xml:space="preserve">Location: </w:t>
      </w:r>
    </w:p>
    <w:p w14:paraId="3BA558AD" w14:textId="7E931552" w:rsidR="00800AF6" w:rsidRPr="00AF21F4" w:rsidRDefault="0011671D">
      <w:pPr>
        <w:rPr>
          <w:b/>
          <w:bCs/>
        </w:rPr>
      </w:pPr>
      <w:r w:rsidRPr="00AF21F4">
        <w:rPr>
          <w:b/>
          <w:bCs/>
        </w:rPr>
        <w:t>Purpose:</w:t>
      </w:r>
    </w:p>
    <w:p w14:paraId="1DD8043A" w14:textId="77777777" w:rsidR="00EE7C6F" w:rsidRDefault="00EE7C6F"/>
    <w:p w14:paraId="5147B1A6" w14:textId="77777777" w:rsidR="00800AF6" w:rsidRPr="001C2FE8" w:rsidRDefault="0011671D">
      <w:pPr>
        <w:pStyle w:val="Heading2"/>
        <w:rPr>
          <w:color w:val="312852"/>
          <w:sz w:val="28"/>
          <w:szCs w:val="28"/>
        </w:rPr>
      </w:pPr>
      <w:r w:rsidRPr="001C2FE8">
        <w:rPr>
          <w:color w:val="312852"/>
          <w:sz w:val="28"/>
          <w:szCs w:val="28"/>
        </w:rPr>
        <w:t>Quorum Check</w:t>
      </w:r>
    </w:p>
    <w:p w14:paraId="46770E1D" w14:textId="77777777" w:rsidR="00800AF6" w:rsidRDefault="0011671D">
      <w:r w:rsidRPr="00AF21F4">
        <w:rPr>
          <w:b/>
          <w:bCs/>
        </w:rPr>
        <w:t>Quorum Met:</w:t>
      </w:r>
      <w:r>
        <w:t xml:space="preserve"> </w:t>
      </w:r>
      <w:r w:rsidRPr="00AF21F4">
        <w:rPr>
          <w:b/>
          <w:bCs/>
        </w:rPr>
        <w:t xml:space="preserve">Yes </w:t>
      </w:r>
      <w:proofErr w:type="gramStart"/>
      <w:r>
        <w:t>[ ]</w:t>
      </w:r>
      <w:proofErr w:type="gramEnd"/>
      <w:r>
        <w:t xml:space="preserve"> </w:t>
      </w:r>
      <w:r w:rsidRPr="00AF21F4">
        <w:rPr>
          <w:b/>
          <w:bCs/>
        </w:rPr>
        <w:t>No</w:t>
      </w:r>
      <w:r>
        <w:t xml:space="preserve"> [ ]</w:t>
      </w:r>
    </w:p>
    <w:p w14:paraId="1F07A66C" w14:textId="77777777" w:rsidR="00EE7C6F" w:rsidRDefault="00EE7C6F"/>
    <w:p w14:paraId="60653C16" w14:textId="4B3515E4" w:rsidR="00800AF6" w:rsidRPr="001C2FE8" w:rsidRDefault="0011671D">
      <w:pPr>
        <w:pStyle w:val="Heading2"/>
        <w:rPr>
          <w:color w:val="312852"/>
          <w:sz w:val="28"/>
          <w:szCs w:val="28"/>
        </w:rPr>
      </w:pPr>
      <w:r w:rsidRPr="001C2FE8">
        <w:rPr>
          <w:color w:val="312852"/>
          <w:sz w:val="28"/>
          <w:szCs w:val="28"/>
        </w:rPr>
        <w:t>Call to Order</w:t>
      </w:r>
    </w:p>
    <w:p w14:paraId="26BEF1C2" w14:textId="74743D5C" w:rsidR="00800AF6" w:rsidRDefault="0011671D">
      <w:r>
        <w:t xml:space="preserve">- Welcome and opening </w:t>
      </w:r>
      <w:r>
        <w:t>prayer/devotional (Led by</w:t>
      </w:r>
      <w:r w:rsidR="00EE7C6F">
        <w:t xml:space="preserve"> </w:t>
      </w:r>
      <w:r w:rsidR="00EE7C6F" w:rsidRPr="00EE7C6F">
        <w:rPr>
          <w:b/>
          <w:bCs/>
        </w:rPr>
        <w:t>[NAME</w:t>
      </w:r>
      <w:proofErr w:type="gramStart"/>
      <w:r w:rsidR="00EE7C6F" w:rsidRPr="00EE7C6F">
        <w:rPr>
          <w:b/>
          <w:bCs/>
        </w:rPr>
        <w:t xml:space="preserve">] </w:t>
      </w:r>
      <w:r>
        <w:t>)</w:t>
      </w:r>
      <w:proofErr w:type="gramEnd"/>
    </w:p>
    <w:p w14:paraId="21FFE093" w14:textId="77777777" w:rsidR="00B94AFD" w:rsidRDefault="00B94AFD">
      <w:pPr>
        <w:pStyle w:val="Heading2"/>
        <w:rPr>
          <w:color w:val="5F497A" w:themeColor="accent4" w:themeShade="BF"/>
          <w:sz w:val="28"/>
          <w:szCs w:val="28"/>
        </w:rPr>
      </w:pPr>
    </w:p>
    <w:p w14:paraId="064D6A2F" w14:textId="098081CA" w:rsidR="00800AF6" w:rsidRPr="001C2FE8" w:rsidRDefault="0011671D">
      <w:pPr>
        <w:pStyle w:val="Heading2"/>
        <w:rPr>
          <w:color w:val="312852"/>
          <w:sz w:val="28"/>
          <w:szCs w:val="28"/>
        </w:rPr>
      </w:pPr>
      <w:r w:rsidRPr="001C2FE8">
        <w:rPr>
          <w:color w:val="312852"/>
          <w:sz w:val="28"/>
          <w:szCs w:val="28"/>
        </w:rPr>
        <w:t>Approval of Previous Minutes</w:t>
      </w:r>
    </w:p>
    <w:p w14:paraId="62EF4438" w14:textId="77777777" w:rsidR="00800AF6" w:rsidRDefault="0011671D">
      <w:r>
        <w:t>- Review and approval of the previous meeting's minutes</w:t>
      </w:r>
    </w:p>
    <w:p w14:paraId="5187DD39" w14:textId="77777777" w:rsidR="00B94AFD" w:rsidRDefault="00B94AFD">
      <w:pPr>
        <w:pStyle w:val="Heading2"/>
        <w:rPr>
          <w:color w:val="5F497A" w:themeColor="accent4" w:themeShade="BF"/>
          <w:sz w:val="28"/>
          <w:szCs w:val="28"/>
        </w:rPr>
      </w:pPr>
    </w:p>
    <w:p w14:paraId="10190C90" w14:textId="0D8C117F" w:rsidR="00800AF6" w:rsidRPr="001C2FE8" w:rsidRDefault="0011671D">
      <w:pPr>
        <w:pStyle w:val="Heading2"/>
        <w:rPr>
          <w:color w:val="312852"/>
          <w:sz w:val="28"/>
          <w:szCs w:val="28"/>
        </w:rPr>
      </w:pPr>
      <w:r w:rsidRPr="001C2FE8">
        <w:rPr>
          <w:color w:val="312852"/>
          <w:sz w:val="28"/>
          <w:szCs w:val="28"/>
        </w:rPr>
        <w:t>Reports</w:t>
      </w:r>
    </w:p>
    <w:p w14:paraId="2C03993A" w14:textId="2A62DDCC" w:rsidR="00800AF6" w:rsidRDefault="0011671D">
      <w:r>
        <w:t>- Financial Report (Presented by</w:t>
      </w:r>
      <w:r w:rsidR="00EE7C6F">
        <w:t xml:space="preserve">: </w:t>
      </w:r>
      <w:r w:rsidR="00EE7C6F" w:rsidRPr="00EE7C6F">
        <w:rPr>
          <w:b/>
          <w:bCs/>
        </w:rPr>
        <w:t>[NAME</w:t>
      </w:r>
      <w:proofErr w:type="gramStart"/>
      <w:r w:rsidR="00EE7C6F" w:rsidRPr="00EE7C6F">
        <w:rPr>
          <w:b/>
          <w:bCs/>
        </w:rPr>
        <w:t>]</w:t>
      </w:r>
      <w:r w:rsidR="00EE7C6F">
        <w:t xml:space="preserve"> </w:t>
      </w:r>
      <w:r>
        <w:t>)</w:t>
      </w:r>
      <w:proofErr w:type="gramEnd"/>
    </w:p>
    <w:p w14:paraId="211A004B" w14:textId="77777777" w:rsidR="00800AF6" w:rsidRDefault="0011671D">
      <w:r>
        <w:t>- Committee/Ministry Updates:</w:t>
      </w:r>
    </w:p>
    <w:tbl>
      <w:tblPr>
        <w:tblW w:w="13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429"/>
        <w:gridCol w:w="4429"/>
      </w:tblGrid>
      <w:tr w:rsidR="00800AF6" w14:paraId="05FEF514" w14:textId="77777777" w:rsidTr="00EE7C6F">
        <w:trPr>
          <w:trHeight w:val="996"/>
        </w:trPr>
        <w:tc>
          <w:tcPr>
            <w:tcW w:w="4429" w:type="dxa"/>
          </w:tcPr>
          <w:p w14:paraId="7D89F5E3" w14:textId="1110E612" w:rsidR="00800AF6" w:rsidRPr="00EE7C6F" w:rsidRDefault="0011671D">
            <w:pPr>
              <w:rPr>
                <w:b/>
                <w:bCs/>
              </w:rPr>
            </w:pPr>
            <w:r w:rsidRPr="00EE7C6F">
              <w:rPr>
                <w:b/>
                <w:bCs/>
              </w:rPr>
              <w:t>Committee/Ministry</w:t>
            </w:r>
          </w:p>
        </w:tc>
        <w:tc>
          <w:tcPr>
            <w:tcW w:w="4429" w:type="dxa"/>
          </w:tcPr>
          <w:p w14:paraId="30AB11F5" w14:textId="77777777" w:rsidR="00800AF6" w:rsidRPr="00EE7C6F" w:rsidRDefault="0011671D">
            <w:pPr>
              <w:rPr>
                <w:b/>
                <w:bCs/>
              </w:rPr>
            </w:pPr>
            <w:r w:rsidRPr="00EE7C6F">
              <w:rPr>
                <w:b/>
                <w:bCs/>
              </w:rPr>
              <w:t>Updates</w:t>
            </w:r>
          </w:p>
        </w:tc>
        <w:tc>
          <w:tcPr>
            <w:tcW w:w="4429" w:type="dxa"/>
          </w:tcPr>
          <w:p w14:paraId="2DDCADA9" w14:textId="77777777" w:rsidR="00800AF6" w:rsidRPr="00EE7C6F" w:rsidRDefault="0011671D">
            <w:pPr>
              <w:rPr>
                <w:b/>
                <w:bCs/>
              </w:rPr>
            </w:pPr>
            <w:r w:rsidRPr="00EE7C6F">
              <w:rPr>
                <w:b/>
                <w:bCs/>
              </w:rPr>
              <w:t>Presented By</w:t>
            </w:r>
          </w:p>
        </w:tc>
      </w:tr>
      <w:tr w:rsidR="00B94AFD" w14:paraId="4AE08DF3" w14:textId="77777777" w:rsidTr="00EE7C6F">
        <w:trPr>
          <w:trHeight w:val="966"/>
        </w:trPr>
        <w:tc>
          <w:tcPr>
            <w:tcW w:w="4429" w:type="dxa"/>
          </w:tcPr>
          <w:p w14:paraId="2EAD3475" w14:textId="77777777" w:rsidR="00B94AFD" w:rsidRDefault="00B94AFD"/>
        </w:tc>
        <w:tc>
          <w:tcPr>
            <w:tcW w:w="4429" w:type="dxa"/>
          </w:tcPr>
          <w:p w14:paraId="45C240E0" w14:textId="77777777" w:rsidR="00B94AFD" w:rsidRDefault="00B94AFD"/>
        </w:tc>
        <w:tc>
          <w:tcPr>
            <w:tcW w:w="4429" w:type="dxa"/>
          </w:tcPr>
          <w:p w14:paraId="483F9915" w14:textId="77777777" w:rsidR="00B94AFD" w:rsidRDefault="00B94AFD"/>
        </w:tc>
      </w:tr>
      <w:tr w:rsidR="00B94AFD" w14:paraId="3DD99EF1" w14:textId="77777777" w:rsidTr="00EE7C6F">
        <w:trPr>
          <w:trHeight w:val="966"/>
        </w:trPr>
        <w:tc>
          <w:tcPr>
            <w:tcW w:w="4429" w:type="dxa"/>
          </w:tcPr>
          <w:p w14:paraId="67C09B90" w14:textId="77777777" w:rsidR="00B94AFD" w:rsidRDefault="00B94AFD"/>
        </w:tc>
        <w:tc>
          <w:tcPr>
            <w:tcW w:w="4429" w:type="dxa"/>
          </w:tcPr>
          <w:p w14:paraId="631CCB3C" w14:textId="77777777" w:rsidR="00B94AFD" w:rsidRDefault="00B94AFD"/>
        </w:tc>
        <w:tc>
          <w:tcPr>
            <w:tcW w:w="4429" w:type="dxa"/>
          </w:tcPr>
          <w:p w14:paraId="62ADBA86" w14:textId="77777777" w:rsidR="00B94AFD" w:rsidRDefault="00B94AFD"/>
        </w:tc>
      </w:tr>
      <w:tr w:rsidR="00B94AFD" w14:paraId="25CD0219" w14:textId="77777777" w:rsidTr="00EE7C6F">
        <w:trPr>
          <w:trHeight w:val="966"/>
        </w:trPr>
        <w:tc>
          <w:tcPr>
            <w:tcW w:w="4429" w:type="dxa"/>
          </w:tcPr>
          <w:p w14:paraId="6FD14E17" w14:textId="77777777" w:rsidR="00B94AFD" w:rsidRDefault="00B94AFD"/>
        </w:tc>
        <w:tc>
          <w:tcPr>
            <w:tcW w:w="4429" w:type="dxa"/>
          </w:tcPr>
          <w:p w14:paraId="4BADB826" w14:textId="77777777" w:rsidR="00B94AFD" w:rsidRDefault="00B94AFD"/>
        </w:tc>
        <w:tc>
          <w:tcPr>
            <w:tcW w:w="4429" w:type="dxa"/>
          </w:tcPr>
          <w:p w14:paraId="627E63F1" w14:textId="77777777" w:rsidR="00B94AFD" w:rsidRDefault="00B94AFD"/>
        </w:tc>
      </w:tr>
      <w:tr w:rsidR="00B94AFD" w14:paraId="2EE151C9" w14:textId="77777777" w:rsidTr="00EE7C6F">
        <w:trPr>
          <w:trHeight w:val="966"/>
        </w:trPr>
        <w:tc>
          <w:tcPr>
            <w:tcW w:w="4429" w:type="dxa"/>
          </w:tcPr>
          <w:p w14:paraId="470B75FF" w14:textId="77777777" w:rsidR="00B94AFD" w:rsidRDefault="00B94AFD"/>
        </w:tc>
        <w:tc>
          <w:tcPr>
            <w:tcW w:w="4429" w:type="dxa"/>
          </w:tcPr>
          <w:p w14:paraId="1DBAA496" w14:textId="77777777" w:rsidR="00B94AFD" w:rsidRDefault="00B94AFD"/>
        </w:tc>
        <w:tc>
          <w:tcPr>
            <w:tcW w:w="4429" w:type="dxa"/>
          </w:tcPr>
          <w:p w14:paraId="1C48C604" w14:textId="77777777" w:rsidR="00B94AFD" w:rsidRDefault="00B94AFD"/>
        </w:tc>
      </w:tr>
      <w:tr w:rsidR="00B94AFD" w14:paraId="0F4BC4A0" w14:textId="77777777" w:rsidTr="00EE7C6F">
        <w:trPr>
          <w:trHeight w:val="966"/>
        </w:trPr>
        <w:tc>
          <w:tcPr>
            <w:tcW w:w="4429" w:type="dxa"/>
          </w:tcPr>
          <w:p w14:paraId="150B46B1" w14:textId="77777777" w:rsidR="00B94AFD" w:rsidRDefault="00B94AFD"/>
        </w:tc>
        <w:tc>
          <w:tcPr>
            <w:tcW w:w="4429" w:type="dxa"/>
          </w:tcPr>
          <w:p w14:paraId="6CA3B064" w14:textId="77777777" w:rsidR="00B94AFD" w:rsidRDefault="00B94AFD"/>
        </w:tc>
        <w:tc>
          <w:tcPr>
            <w:tcW w:w="4429" w:type="dxa"/>
          </w:tcPr>
          <w:p w14:paraId="5EB2E017" w14:textId="77777777" w:rsidR="00B94AFD" w:rsidRDefault="00B94AFD"/>
        </w:tc>
      </w:tr>
    </w:tbl>
    <w:p w14:paraId="210CBB16" w14:textId="1C403A97" w:rsidR="00800AF6" w:rsidRPr="001C2FE8" w:rsidRDefault="0011671D">
      <w:pPr>
        <w:pStyle w:val="Heading2"/>
        <w:rPr>
          <w:color w:val="312852"/>
          <w:sz w:val="28"/>
          <w:szCs w:val="28"/>
        </w:rPr>
      </w:pPr>
      <w:r w:rsidRPr="001C2FE8">
        <w:rPr>
          <w:color w:val="312852"/>
          <w:sz w:val="28"/>
          <w:szCs w:val="28"/>
        </w:rPr>
        <w:lastRenderedPageBreak/>
        <w:t>Old Business</w:t>
      </w:r>
    </w:p>
    <w:p w14:paraId="00720507" w14:textId="77777777" w:rsidR="00800AF6" w:rsidRDefault="0011671D">
      <w:r>
        <w:t>- Discussion and follow-up on unresolved topics</w:t>
      </w:r>
    </w:p>
    <w:p w14:paraId="19608FB3" w14:textId="77777777" w:rsidR="00B94AFD" w:rsidRDefault="00B94AFD">
      <w:pPr>
        <w:pStyle w:val="Heading2"/>
        <w:rPr>
          <w:color w:val="5F497A" w:themeColor="accent4" w:themeShade="BF"/>
          <w:sz w:val="28"/>
          <w:szCs w:val="28"/>
        </w:rPr>
      </w:pPr>
    </w:p>
    <w:p w14:paraId="31377C57" w14:textId="0FC52672" w:rsidR="00800AF6" w:rsidRPr="001C2FE8" w:rsidRDefault="0011671D">
      <w:pPr>
        <w:pStyle w:val="Heading2"/>
        <w:rPr>
          <w:color w:val="312852"/>
          <w:sz w:val="28"/>
          <w:szCs w:val="28"/>
        </w:rPr>
      </w:pPr>
      <w:r w:rsidRPr="001C2FE8">
        <w:rPr>
          <w:color w:val="312852"/>
          <w:sz w:val="28"/>
          <w:szCs w:val="28"/>
        </w:rPr>
        <w:t>New Business</w:t>
      </w:r>
    </w:p>
    <w:p w14:paraId="38A9E22F" w14:textId="77777777" w:rsidR="00800AF6" w:rsidRDefault="0011671D">
      <w:r>
        <w:t>- Introduction and discussion of new initiatives or issues</w:t>
      </w:r>
    </w:p>
    <w:p w14:paraId="1763020C" w14:textId="77777777" w:rsidR="00EE7C6F" w:rsidRDefault="00EE7C6F"/>
    <w:p w14:paraId="6856FC7A" w14:textId="06C37CFC" w:rsidR="00800AF6" w:rsidRPr="001C2FE8" w:rsidRDefault="0011671D">
      <w:pPr>
        <w:pStyle w:val="Heading2"/>
        <w:rPr>
          <w:color w:val="312852"/>
          <w:sz w:val="28"/>
          <w:szCs w:val="28"/>
        </w:rPr>
      </w:pPr>
      <w:r w:rsidRPr="001C2FE8">
        <w:rPr>
          <w:color w:val="312852"/>
          <w:sz w:val="28"/>
          <w:szCs w:val="28"/>
        </w:rPr>
        <w:t>Open Forum</w:t>
      </w:r>
    </w:p>
    <w:p w14:paraId="6C20BCEB" w14:textId="77777777" w:rsidR="00800AF6" w:rsidRDefault="0011671D">
      <w:r>
        <w:t>- Opportunity for feedback, suggestions, or additional input</w:t>
      </w:r>
    </w:p>
    <w:p w14:paraId="0DB787EC" w14:textId="77777777" w:rsidR="00EE7C6F" w:rsidRDefault="00EE7C6F"/>
    <w:p w14:paraId="3EFC7317" w14:textId="31DCEC80" w:rsidR="00800AF6" w:rsidRPr="001C2FE8" w:rsidRDefault="0011671D">
      <w:pPr>
        <w:pStyle w:val="Heading2"/>
        <w:rPr>
          <w:color w:val="312852"/>
          <w:sz w:val="28"/>
          <w:szCs w:val="28"/>
        </w:rPr>
      </w:pPr>
      <w:r w:rsidRPr="001C2FE8">
        <w:rPr>
          <w:color w:val="312852"/>
          <w:sz w:val="28"/>
          <w:szCs w:val="28"/>
        </w:rPr>
        <w:t>Closing</w:t>
      </w:r>
    </w:p>
    <w:p w14:paraId="75D80C99" w14:textId="734B3719" w:rsidR="00800AF6" w:rsidRDefault="0011671D">
      <w:r>
        <w:t xml:space="preserve">- </w:t>
      </w:r>
      <w:r>
        <w:t xml:space="preserve">Closing prayer (Led by: </w:t>
      </w:r>
      <w:r w:rsidR="00EE7C6F" w:rsidRPr="00EE7C6F">
        <w:rPr>
          <w:b/>
          <w:bCs/>
        </w:rPr>
        <w:t>[NAME</w:t>
      </w:r>
      <w:proofErr w:type="gramStart"/>
      <w:r w:rsidR="00EE7C6F" w:rsidRPr="00EE7C6F">
        <w:rPr>
          <w:b/>
          <w:bCs/>
        </w:rPr>
        <w:t>]</w:t>
      </w:r>
      <w:r w:rsidR="00EE7C6F">
        <w:t xml:space="preserve"> </w:t>
      </w:r>
      <w:r>
        <w:t>)</w:t>
      </w:r>
      <w:proofErr w:type="gramEnd"/>
    </w:p>
    <w:p w14:paraId="7C684237" w14:textId="77777777" w:rsidR="00800AF6" w:rsidRDefault="0011671D">
      <w:r>
        <w:t>- Final remarks and adjournment</w:t>
      </w:r>
    </w:p>
    <w:p w14:paraId="192308D2" w14:textId="77777777" w:rsidR="00EE7C6F" w:rsidRDefault="00EE7C6F"/>
    <w:p w14:paraId="46C122E7" w14:textId="77777777" w:rsidR="00800AF6" w:rsidRPr="001C2FE8" w:rsidRDefault="0011671D">
      <w:pPr>
        <w:pStyle w:val="Heading2"/>
        <w:rPr>
          <w:color w:val="312852"/>
          <w:sz w:val="28"/>
          <w:szCs w:val="28"/>
        </w:rPr>
      </w:pPr>
      <w:r w:rsidRPr="001C2FE8">
        <w:rPr>
          <w:color w:val="312852"/>
          <w:sz w:val="28"/>
          <w:szCs w:val="28"/>
        </w:rPr>
        <w:t>Follow-Up Actions</w:t>
      </w:r>
    </w:p>
    <w:p w14:paraId="7A64D98C" w14:textId="77777777" w:rsidR="00800AF6" w:rsidRDefault="0011671D">
      <w:r>
        <w:t>Action Items to Complete Before the Next Meeting: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8"/>
        <w:gridCol w:w="2790"/>
        <w:gridCol w:w="2610"/>
      </w:tblGrid>
      <w:tr w:rsidR="00800AF6" w14:paraId="742CEE62" w14:textId="77777777" w:rsidTr="00EE7C6F">
        <w:tc>
          <w:tcPr>
            <w:tcW w:w="7038" w:type="dxa"/>
          </w:tcPr>
          <w:p w14:paraId="09FAC3B4" w14:textId="77777777" w:rsidR="00800AF6" w:rsidRPr="00EE7C6F" w:rsidRDefault="0011671D">
            <w:pPr>
              <w:rPr>
                <w:b/>
                <w:bCs/>
              </w:rPr>
            </w:pPr>
            <w:r w:rsidRPr="00EE7C6F">
              <w:rPr>
                <w:b/>
                <w:bCs/>
              </w:rPr>
              <w:t>Action Item</w:t>
            </w:r>
          </w:p>
        </w:tc>
        <w:tc>
          <w:tcPr>
            <w:tcW w:w="2790" w:type="dxa"/>
          </w:tcPr>
          <w:p w14:paraId="74327CF8" w14:textId="77777777" w:rsidR="00800AF6" w:rsidRPr="00EE7C6F" w:rsidRDefault="0011671D">
            <w:pPr>
              <w:rPr>
                <w:b/>
                <w:bCs/>
              </w:rPr>
            </w:pPr>
            <w:r w:rsidRPr="00EE7C6F">
              <w:rPr>
                <w:b/>
                <w:bCs/>
              </w:rPr>
              <w:t>Responsible Party</w:t>
            </w:r>
          </w:p>
        </w:tc>
        <w:tc>
          <w:tcPr>
            <w:tcW w:w="2610" w:type="dxa"/>
          </w:tcPr>
          <w:p w14:paraId="4FF13938" w14:textId="77777777" w:rsidR="00800AF6" w:rsidRPr="00EE7C6F" w:rsidRDefault="0011671D">
            <w:pPr>
              <w:rPr>
                <w:b/>
                <w:bCs/>
              </w:rPr>
            </w:pPr>
            <w:r w:rsidRPr="00EE7C6F">
              <w:rPr>
                <w:b/>
                <w:bCs/>
              </w:rPr>
              <w:t>Deadline</w:t>
            </w:r>
          </w:p>
        </w:tc>
      </w:tr>
      <w:tr w:rsidR="00EE7C6F" w14:paraId="7B2B5E6E" w14:textId="77777777" w:rsidTr="00EE7C6F">
        <w:tc>
          <w:tcPr>
            <w:tcW w:w="7038" w:type="dxa"/>
          </w:tcPr>
          <w:p w14:paraId="218123FF" w14:textId="77777777" w:rsidR="00EE7C6F" w:rsidRDefault="00EE7C6F"/>
        </w:tc>
        <w:tc>
          <w:tcPr>
            <w:tcW w:w="2790" w:type="dxa"/>
          </w:tcPr>
          <w:p w14:paraId="724EBC15" w14:textId="77777777" w:rsidR="00EE7C6F" w:rsidRDefault="00EE7C6F"/>
        </w:tc>
        <w:tc>
          <w:tcPr>
            <w:tcW w:w="2610" w:type="dxa"/>
          </w:tcPr>
          <w:p w14:paraId="519278A6" w14:textId="77777777" w:rsidR="00EE7C6F" w:rsidRDefault="00EE7C6F"/>
        </w:tc>
      </w:tr>
      <w:tr w:rsidR="00EE7C6F" w14:paraId="792EA2A4" w14:textId="77777777" w:rsidTr="00EE7C6F">
        <w:tc>
          <w:tcPr>
            <w:tcW w:w="7038" w:type="dxa"/>
          </w:tcPr>
          <w:p w14:paraId="07760E35" w14:textId="77777777" w:rsidR="00EE7C6F" w:rsidRDefault="00EE7C6F"/>
        </w:tc>
        <w:tc>
          <w:tcPr>
            <w:tcW w:w="2790" w:type="dxa"/>
          </w:tcPr>
          <w:p w14:paraId="570BAA52" w14:textId="77777777" w:rsidR="00EE7C6F" w:rsidRDefault="00EE7C6F"/>
        </w:tc>
        <w:tc>
          <w:tcPr>
            <w:tcW w:w="2610" w:type="dxa"/>
          </w:tcPr>
          <w:p w14:paraId="7591E5ED" w14:textId="77777777" w:rsidR="00EE7C6F" w:rsidRDefault="00EE7C6F"/>
        </w:tc>
      </w:tr>
      <w:tr w:rsidR="00EE7C6F" w14:paraId="64F5DD20" w14:textId="77777777" w:rsidTr="00EE7C6F">
        <w:tc>
          <w:tcPr>
            <w:tcW w:w="7038" w:type="dxa"/>
          </w:tcPr>
          <w:p w14:paraId="0D225D00" w14:textId="77777777" w:rsidR="00EE7C6F" w:rsidRDefault="00EE7C6F"/>
        </w:tc>
        <w:tc>
          <w:tcPr>
            <w:tcW w:w="2790" w:type="dxa"/>
          </w:tcPr>
          <w:p w14:paraId="7A56805E" w14:textId="77777777" w:rsidR="00EE7C6F" w:rsidRDefault="00EE7C6F"/>
        </w:tc>
        <w:tc>
          <w:tcPr>
            <w:tcW w:w="2610" w:type="dxa"/>
          </w:tcPr>
          <w:p w14:paraId="63879F44" w14:textId="77777777" w:rsidR="00EE7C6F" w:rsidRDefault="00EE7C6F"/>
        </w:tc>
      </w:tr>
      <w:tr w:rsidR="00EE7C6F" w14:paraId="700AD8B4" w14:textId="77777777" w:rsidTr="00EE7C6F">
        <w:tc>
          <w:tcPr>
            <w:tcW w:w="7038" w:type="dxa"/>
          </w:tcPr>
          <w:p w14:paraId="544306EE" w14:textId="77777777" w:rsidR="00EE7C6F" w:rsidRDefault="00EE7C6F"/>
        </w:tc>
        <w:tc>
          <w:tcPr>
            <w:tcW w:w="2790" w:type="dxa"/>
          </w:tcPr>
          <w:p w14:paraId="2A6DAF4E" w14:textId="77777777" w:rsidR="00EE7C6F" w:rsidRDefault="00EE7C6F"/>
        </w:tc>
        <w:tc>
          <w:tcPr>
            <w:tcW w:w="2610" w:type="dxa"/>
          </w:tcPr>
          <w:p w14:paraId="4CEB0AD1" w14:textId="77777777" w:rsidR="00EE7C6F" w:rsidRDefault="00EE7C6F"/>
        </w:tc>
      </w:tr>
      <w:tr w:rsidR="00EE7C6F" w14:paraId="342DDB75" w14:textId="77777777" w:rsidTr="00EE7C6F">
        <w:tc>
          <w:tcPr>
            <w:tcW w:w="7038" w:type="dxa"/>
          </w:tcPr>
          <w:p w14:paraId="6B2856FE" w14:textId="77777777" w:rsidR="00EE7C6F" w:rsidRDefault="00EE7C6F"/>
        </w:tc>
        <w:tc>
          <w:tcPr>
            <w:tcW w:w="2790" w:type="dxa"/>
          </w:tcPr>
          <w:p w14:paraId="059E33CE" w14:textId="77777777" w:rsidR="00EE7C6F" w:rsidRDefault="00EE7C6F"/>
        </w:tc>
        <w:tc>
          <w:tcPr>
            <w:tcW w:w="2610" w:type="dxa"/>
          </w:tcPr>
          <w:p w14:paraId="21361E1C" w14:textId="77777777" w:rsidR="00EE7C6F" w:rsidRDefault="00EE7C6F"/>
        </w:tc>
      </w:tr>
      <w:tr w:rsidR="00EE7C6F" w14:paraId="74F8DE14" w14:textId="77777777" w:rsidTr="00EE7C6F">
        <w:tc>
          <w:tcPr>
            <w:tcW w:w="7038" w:type="dxa"/>
          </w:tcPr>
          <w:p w14:paraId="5E48F5B0" w14:textId="77777777" w:rsidR="00EE7C6F" w:rsidRDefault="00EE7C6F"/>
        </w:tc>
        <w:tc>
          <w:tcPr>
            <w:tcW w:w="2790" w:type="dxa"/>
          </w:tcPr>
          <w:p w14:paraId="30064724" w14:textId="77777777" w:rsidR="00EE7C6F" w:rsidRDefault="00EE7C6F"/>
        </w:tc>
        <w:tc>
          <w:tcPr>
            <w:tcW w:w="2610" w:type="dxa"/>
          </w:tcPr>
          <w:p w14:paraId="7BE4009F" w14:textId="77777777" w:rsidR="00EE7C6F" w:rsidRDefault="00EE7C6F"/>
        </w:tc>
      </w:tr>
      <w:tr w:rsidR="00EE7C6F" w14:paraId="022C06C7" w14:textId="77777777" w:rsidTr="00EE7C6F">
        <w:tc>
          <w:tcPr>
            <w:tcW w:w="7038" w:type="dxa"/>
          </w:tcPr>
          <w:p w14:paraId="52D25976" w14:textId="77777777" w:rsidR="00EE7C6F" w:rsidRDefault="00EE7C6F"/>
        </w:tc>
        <w:tc>
          <w:tcPr>
            <w:tcW w:w="2790" w:type="dxa"/>
          </w:tcPr>
          <w:p w14:paraId="6ABEE772" w14:textId="77777777" w:rsidR="00EE7C6F" w:rsidRDefault="00EE7C6F"/>
        </w:tc>
        <w:tc>
          <w:tcPr>
            <w:tcW w:w="2610" w:type="dxa"/>
          </w:tcPr>
          <w:p w14:paraId="38C1E99D" w14:textId="77777777" w:rsidR="00EE7C6F" w:rsidRDefault="00EE7C6F"/>
        </w:tc>
      </w:tr>
      <w:tr w:rsidR="00EE7C6F" w14:paraId="1B9ECB60" w14:textId="77777777" w:rsidTr="00EE7C6F">
        <w:tc>
          <w:tcPr>
            <w:tcW w:w="7038" w:type="dxa"/>
          </w:tcPr>
          <w:p w14:paraId="6E0CB27E" w14:textId="77777777" w:rsidR="00EE7C6F" w:rsidRDefault="00EE7C6F"/>
        </w:tc>
        <w:tc>
          <w:tcPr>
            <w:tcW w:w="2790" w:type="dxa"/>
          </w:tcPr>
          <w:p w14:paraId="78288070" w14:textId="77777777" w:rsidR="00EE7C6F" w:rsidRDefault="00EE7C6F"/>
        </w:tc>
        <w:tc>
          <w:tcPr>
            <w:tcW w:w="2610" w:type="dxa"/>
          </w:tcPr>
          <w:p w14:paraId="44D43269" w14:textId="77777777" w:rsidR="00EE7C6F" w:rsidRDefault="00EE7C6F"/>
        </w:tc>
      </w:tr>
      <w:tr w:rsidR="00EE7C6F" w14:paraId="192D4F86" w14:textId="77777777" w:rsidTr="00EE7C6F">
        <w:tc>
          <w:tcPr>
            <w:tcW w:w="7038" w:type="dxa"/>
          </w:tcPr>
          <w:p w14:paraId="35ECE490" w14:textId="77777777" w:rsidR="00EE7C6F" w:rsidRDefault="00EE7C6F"/>
        </w:tc>
        <w:tc>
          <w:tcPr>
            <w:tcW w:w="2790" w:type="dxa"/>
          </w:tcPr>
          <w:p w14:paraId="5C09351D" w14:textId="77777777" w:rsidR="00EE7C6F" w:rsidRDefault="00EE7C6F"/>
        </w:tc>
        <w:tc>
          <w:tcPr>
            <w:tcW w:w="2610" w:type="dxa"/>
          </w:tcPr>
          <w:p w14:paraId="68477A57" w14:textId="77777777" w:rsidR="00EE7C6F" w:rsidRDefault="00EE7C6F"/>
        </w:tc>
      </w:tr>
      <w:tr w:rsidR="00EE7C6F" w14:paraId="78A5731F" w14:textId="77777777" w:rsidTr="00EE7C6F">
        <w:tc>
          <w:tcPr>
            <w:tcW w:w="7038" w:type="dxa"/>
          </w:tcPr>
          <w:p w14:paraId="7A507B14" w14:textId="77777777" w:rsidR="00EE7C6F" w:rsidRDefault="00EE7C6F"/>
        </w:tc>
        <w:tc>
          <w:tcPr>
            <w:tcW w:w="2790" w:type="dxa"/>
          </w:tcPr>
          <w:p w14:paraId="7C8E9F54" w14:textId="77777777" w:rsidR="00EE7C6F" w:rsidRDefault="00EE7C6F"/>
        </w:tc>
        <w:tc>
          <w:tcPr>
            <w:tcW w:w="2610" w:type="dxa"/>
          </w:tcPr>
          <w:p w14:paraId="06835D78" w14:textId="77777777" w:rsidR="00EE7C6F" w:rsidRDefault="00EE7C6F"/>
        </w:tc>
      </w:tr>
    </w:tbl>
    <w:p w14:paraId="7AC22C05" w14:textId="77777777" w:rsidR="00800AF6" w:rsidRPr="001C2FE8" w:rsidRDefault="0011671D">
      <w:pPr>
        <w:pStyle w:val="Heading2"/>
        <w:rPr>
          <w:color w:val="312852"/>
          <w:sz w:val="28"/>
          <w:szCs w:val="28"/>
        </w:rPr>
      </w:pPr>
      <w:r w:rsidRPr="001C2FE8">
        <w:rPr>
          <w:color w:val="312852"/>
          <w:sz w:val="28"/>
          <w:szCs w:val="28"/>
        </w:rPr>
        <w:t>Notes:</w:t>
      </w:r>
    </w:p>
    <w:p w14:paraId="061FB6ED" w14:textId="77777777" w:rsidR="00800AF6" w:rsidRDefault="0011671D">
      <w:r>
        <w:br/>
      </w:r>
      <w:r>
        <w:br/>
      </w:r>
      <w:r>
        <w:br/>
      </w:r>
      <w:r>
        <w:br/>
      </w:r>
      <w:r>
        <w:br/>
      </w:r>
    </w:p>
    <w:sectPr w:rsidR="00800AF6" w:rsidSect="00EE7C6F"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CC424" w14:textId="77777777" w:rsidR="0011671D" w:rsidRDefault="0011671D">
      <w:pPr>
        <w:spacing w:after="0" w:line="240" w:lineRule="auto"/>
      </w:pPr>
      <w:r>
        <w:separator/>
      </w:r>
    </w:p>
  </w:endnote>
  <w:endnote w:type="continuationSeparator" w:id="0">
    <w:p w14:paraId="1834DAAD" w14:textId="77777777" w:rsidR="0011671D" w:rsidRDefault="0011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2963A" w14:textId="77777777" w:rsidR="00800AF6" w:rsidRDefault="0011671D">
    <w:pPr>
      <w:pStyle w:val="Footer"/>
    </w:pPr>
    <w:r>
      <w:t xml:space="preserve">Church Name | Address | </w:t>
    </w:r>
    <w:r>
      <w:t>Contact 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89D1B" w14:textId="77777777" w:rsidR="0011671D" w:rsidRDefault="0011671D">
      <w:pPr>
        <w:spacing w:after="0" w:line="240" w:lineRule="auto"/>
      </w:pPr>
      <w:r>
        <w:separator/>
      </w:r>
    </w:p>
  </w:footnote>
  <w:footnote w:type="continuationSeparator" w:id="0">
    <w:p w14:paraId="2095ECE5" w14:textId="77777777" w:rsidR="0011671D" w:rsidRDefault="00116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1515783">
    <w:abstractNumId w:val="8"/>
  </w:num>
  <w:num w:numId="2" w16cid:durableId="1533034021">
    <w:abstractNumId w:val="6"/>
  </w:num>
  <w:num w:numId="3" w16cid:durableId="1735935336">
    <w:abstractNumId w:val="5"/>
  </w:num>
  <w:num w:numId="4" w16cid:durableId="58134346">
    <w:abstractNumId w:val="4"/>
  </w:num>
  <w:num w:numId="5" w16cid:durableId="664667499">
    <w:abstractNumId w:val="7"/>
  </w:num>
  <w:num w:numId="6" w16cid:durableId="1925646437">
    <w:abstractNumId w:val="3"/>
  </w:num>
  <w:num w:numId="7" w16cid:durableId="122046465">
    <w:abstractNumId w:val="2"/>
  </w:num>
  <w:num w:numId="8" w16cid:durableId="1518349415">
    <w:abstractNumId w:val="1"/>
  </w:num>
  <w:num w:numId="9" w16cid:durableId="90853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681D"/>
    <w:rsid w:val="0011671D"/>
    <w:rsid w:val="0015074B"/>
    <w:rsid w:val="001C2FE8"/>
    <w:rsid w:val="0029639D"/>
    <w:rsid w:val="00326F90"/>
    <w:rsid w:val="00800AF6"/>
    <w:rsid w:val="00AA1D8D"/>
    <w:rsid w:val="00AF21F4"/>
    <w:rsid w:val="00B47730"/>
    <w:rsid w:val="00B94AFD"/>
    <w:rsid w:val="00CB0664"/>
    <w:rsid w:val="00DD5B15"/>
    <w:rsid w:val="00EE4413"/>
    <w:rsid w:val="00EE7C6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44539"/>
  <w14:defaultImageDpi w14:val="300"/>
  <w15:docId w15:val="{95C6917F-71AE-4562-A431-483C5074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Jordan Meyers</cp:lastModifiedBy>
  <cp:revision>2</cp:revision>
  <dcterms:created xsi:type="dcterms:W3CDTF">2025-01-28T23:01:00Z</dcterms:created>
  <dcterms:modified xsi:type="dcterms:W3CDTF">2025-01-28T23:01:00Z</dcterms:modified>
  <cp:category/>
</cp:coreProperties>
</file>